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BCBE">
      <w:pPr>
        <w:pStyle w:val="2"/>
        <w:spacing w:before="78"/>
        <w:ind w:left="1855" w:right="1991" w:firstLine="0"/>
        <w:jc w:val="center"/>
      </w:pPr>
      <w:r>
        <w:t>REGULAMENTO</w:t>
      </w:r>
      <w:r>
        <w:rPr>
          <w:spacing w:val="-13"/>
        </w:rPr>
        <w:t xml:space="preserve"> </w:t>
      </w:r>
      <w:r>
        <w:t>GERAL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CORRIDA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RUA</w:t>
      </w:r>
      <w:r>
        <w:rPr>
          <w:spacing w:val="-10"/>
        </w:rPr>
        <w:t xml:space="preserve"> </w:t>
      </w:r>
      <w:r>
        <w:t xml:space="preserve">DA POLÍCIA MILITAR </w:t>
      </w:r>
      <w:r>
        <w:rPr>
          <w:rFonts w:hint="default"/>
          <w:lang w:val="pt-BR"/>
        </w:rPr>
        <w:t>BOA ESPERANÇA</w:t>
      </w:r>
      <w:r>
        <w:t>/MG</w:t>
      </w:r>
    </w:p>
    <w:p w14:paraId="29455683">
      <w:pPr>
        <w:pStyle w:val="5"/>
        <w:rPr>
          <w:rFonts w:ascii="Arial"/>
          <w:b/>
        </w:rPr>
      </w:pPr>
    </w:p>
    <w:p w14:paraId="04945523">
      <w:pPr>
        <w:spacing w:before="0"/>
        <w:ind w:left="291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 PROVA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AS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CATEGORIAS</w:t>
      </w:r>
    </w:p>
    <w:p w14:paraId="65E93576">
      <w:pPr>
        <w:pStyle w:val="5"/>
        <w:rPr>
          <w:rFonts w:ascii="Arial"/>
          <w:b/>
        </w:rPr>
      </w:pPr>
    </w:p>
    <w:p w14:paraId="3F5EF72F">
      <w:pPr>
        <w:spacing w:before="0"/>
        <w:ind w:left="537" w:right="676" w:firstLine="5"/>
        <w:jc w:val="center"/>
        <w:rPr>
          <w:rFonts w:hint="default" w:ascii="Arial" w:hAnsi="Arial"/>
          <w:b/>
          <w:sz w:val="22"/>
          <w:lang w:val="pt-BR"/>
        </w:rPr>
      </w:pPr>
      <w:r>
        <w:rPr>
          <w:rFonts w:ascii="Arial" w:hAnsi="Arial"/>
          <w:b/>
          <w:sz w:val="22"/>
        </w:rPr>
        <w:t xml:space="preserve">A </w:t>
      </w:r>
      <w:r>
        <w:rPr>
          <w:rFonts w:hint="default" w:ascii="Arial" w:hAnsi="Arial"/>
          <w:b/>
          <w:sz w:val="22"/>
          <w:lang w:val="pt-BR"/>
        </w:rPr>
        <w:t>3</w:t>
      </w:r>
      <w:r>
        <w:rPr>
          <w:rFonts w:ascii="Arial" w:hAnsi="Arial"/>
          <w:b/>
          <w:sz w:val="22"/>
        </w:rPr>
        <w:t>ª CORRIDA DA POLÍCIA MILITAR –  É UM EVENTO ESPORTIVO QUE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CONTEMPLARÁ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CORRIDA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RUA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(5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KM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KM),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KIDS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CAMINHADA</w:t>
      </w:r>
      <w:r>
        <w:rPr>
          <w:rFonts w:hint="default" w:ascii="Arial" w:hAnsi="Arial"/>
          <w:b/>
          <w:sz w:val="22"/>
          <w:lang w:val="pt-BR"/>
        </w:rPr>
        <w:t>.</w:t>
      </w:r>
    </w:p>
    <w:p w14:paraId="57D4D3B2">
      <w:pPr>
        <w:pStyle w:val="2"/>
        <w:spacing w:before="252"/>
        <w:ind w:left="3489" w:hanging="3248"/>
        <w:rPr>
          <w:rFonts w:hint="default"/>
          <w:lang w:val="pt-BR"/>
        </w:rPr>
      </w:pPr>
      <w:r>
        <w:t>DIA</w:t>
      </w:r>
      <w:r>
        <w:rPr>
          <w:spacing w:val="-8"/>
        </w:rPr>
        <w:t xml:space="preserve"> </w:t>
      </w:r>
      <w:r>
        <w:rPr>
          <w:rFonts w:hint="default"/>
          <w:spacing w:val="-8"/>
          <w:lang w:val="pt-BR"/>
        </w:rPr>
        <w:t xml:space="preserve">25 DE JANEIRO  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</w:t>
      </w:r>
      <w:r>
        <w:rPr>
          <w:rFonts w:hint="default"/>
          <w:lang w:val="pt-BR"/>
        </w:rPr>
        <w:t>6</w:t>
      </w:r>
      <w:r>
        <w:rPr>
          <w:spacing w:val="-9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08:00</w:t>
      </w:r>
      <w:r>
        <w:rPr>
          <w:spacing w:val="-7"/>
        </w:rPr>
        <w:t xml:space="preserve"> </w:t>
      </w:r>
      <w:r>
        <w:t>HORAS</w:t>
      </w:r>
      <w:r>
        <w:rPr>
          <w:spacing w:val="-10"/>
        </w:rPr>
        <w:t xml:space="preserve"> </w:t>
      </w:r>
      <w:r>
        <w:t>N</w:t>
      </w:r>
      <w:r>
        <w:rPr>
          <w:rFonts w:hint="default"/>
          <w:lang w:val="pt-BR"/>
        </w:rPr>
        <w:t>A AVENIDA BEIRA LAGO</w:t>
      </w:r>
    </w:p>
    <w:p w14:paraId="084DA5E7">
      <w:pPr>
        <w:pStyle w:val="5"/>
        <w:rPr>
          <w:rFonts w:ascii="Arial"/>
          <w:b/>
        </w:rPr>
      </w:pPr>
    </w:p>
    <w:p w14:paraId="0E778F88">
      <w:pPr>
        <w:pStyle w:val="5"/>
        <w:spacing w:before="27"/>
        <w:rPr>
          <w:rFonts w:ascii="Arial"/>
          <w:b/>
        </w:rPr>
      </w:pPr>
    </w:p>
    <w:p w14:paraId="5FF88247">
      <w:pPr>
        <w:pStyle w:val="7"/>
        <w:numPr>
          <w:ilvl w:val="0"/>
          <w:numId w:val="1"/>
        </w:numPr>
        <w:tabs>
          <w:tab w:val="left" w:pos="1068"/>
        </w:tabs>
        <w:spacing w:before="1" w:after="0" w:line="240" w:lineRule="auto"/>
        <w:ind w:left="1068" w:right="0" w:hanging="35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2"/>
        </w:rPr>
        <w:t>INFORMAÇÕES:</w:t>
      </w:r>
    </w:p>
    <w:p w14:paraId="75C0E580">
      <w:pPr>
        <w:pStyle w:val="5"/>
        <w:spacing w:before="39"/>
        <w:rPr>
          <w:rFonts w:ascii="Arial"/>
          <w:b/>
        </w:rPr>
      </w:pPr>
    </w:p>
    <w:p w14:paraId="759A9CDA">
      <w:pPr>
        <w:spacing w:before="1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Inscrições:</w:t>
      </w:r>
    </w:p>
    <w:p w14:paraId="0CA68419">
      <w:pPr>
        <w:pStyle w:val="7"/>
        <w:numPr>
          <w:ilvl w:val="0"/>
          <w:numId w:val="2"/>
        </w:numPr>
        <w:tabs>
          <w:tab w:val="left" w:pos="137"/>
        </w:tabs>
        <w:spacing w:before="1" w:after="0" w:line="252" w:lineRule="exact"/>
        <w:ind w:left="137" w:right="0" w:hanging="136"/>
        <w:jc w:val="both"/>
        <w:rPr>
          <w:rFonts w:ascii="Arial" w:hAnsi="Arial"/>
          <w:b/>
          <w:sz w:val="22"/>
        </w:rPr>
      </w:pPr>
      <w:r>
        <w:rPr>
          <w:sz w:val="22"/>
        </w:rPr>
        <w:t>até</w:t>
      </w:r>
      <w:r>
        <w:rPr>
          <w:spacing w:val="-11"/>
          <w:sz w:val="22"/>
        </w:rPr>
        <w:t xml:space="preserve"> </w:t>
      </w:r>
      <w:r>
        <w:rPr>
          <w:sz w:val="22"/>
        </w:rPr>
        <w:t>dia</w:t>
      </w:r>
      <w:r>
        <w:rPr>
          <w:spacing w:val="-8"/>
          <w:sz w:val="22"/>
        </w:rPr>
        <w:t xml:space="preserve"> </w:t>
      </w:r>
      <w:r>
        <w:rPr>
          <w:rFonts w:hint="default"/>
          <w:spacing w:val="-8"/>
          <w:sz w:val="22"/>
          <w:lang w:val="pt-BR"/>
        </w:rPr>
        <w:t>12/12</w:t>
      </w:r>
      <w:r>
        <w:rPr>
          <w:sz w:val="22"/>
        </w:rPr>
        <w:t>/202</w:t>
      </w:r>
      <w:r>
        <w:rPr>
          <w:rFonts w:hint="default"/>
          <w:sz w:val="22"/>
          <w:lang w:val="pt-BR"/>
        </w:rPr>
        <w:t>5</w:t>
      </w:r>
      <w:r>
        <w:rPr>
          <w:spacing w:val="-10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Lote</w:t>
      </w:r>
      <w:r>
        <w:rPr>
          <w:spacing w:val="-7"/>
          <w:sz w:val="22"/>
        </w:rPr>
        <w:t xml:space="preserve"> </w:t>
      </w:r>
      <w:r>
        <w:rPr>
          <w:sz w:val="22"/>
        </w:rPr>
        <w:t>Promocional</w:t>
      </w:r>
      <w:r>
        <w:rPr>
          <w:spacing w:val="-11"/>
          <w:sz w:val="22"/>
        </w:rPr>
        <w:t xml:space="preserve"> </w:t>
      </w:r>
      <w:r>
        <w:rPr>
          <w:sz w:val="22"/>
        </w:rPr>
        <w:t>no</w:t>
      </w:r>
      <w:r>
        <w:rPr>
          <w:spacing w:val="-10"/>
          <w:sz w:val="22"/>
        </w:rPr>
        <w:t xml:space="preserve"> </w:t>
      </w:r>
      <w:r>
        <w:rPr>
          <w:sz w:val="22"/>
        </w:rPr>
        <w:t>valor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R$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59,90*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(PIX</w:t>
      </w:r>
      <w:r>
        <w:rPr>
          <w:spacing w:val="-8"/>
          <w:sz w:val="22"/>
        </w:rPr>
        <w:t xml:space="preserve"> </w:t>
      </w:r>
      <w:r>
        <w:rPr>
          <w:sz w:val="22"/>
        </w:rPr>
        <w:t>/</w:t>
      </w:r>
      <w:r>
        <w:rPr>
          <w:spacing w:val="-9"/>
          <w:sz w:val="22"/>
        </w:rPr>
        <w:t xml:space="preserve"> </w:t>
      </w:r>
      <w:r>
        <w:rPr>
          <w:sz w:val="22"/>
        </w:rPr>
        <w:t>BOLETO</w:t>
      </w:r>
      <w:r>
        <w:rPr>
          <w:spacing w:val="-8"/>
          <w:sz w:val="22"/>
        </w:rPr>
        <w:t xml:space="preserve"> </w:t>
      </w:r>
      <w:r>
        <w:rPr>
          <w:sz w:val="22"/>
        </w:rPr>
        <w:t>OU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CARTÃO)</w:t>
      </w:r>
    </w:p>
    <w:p w14:paraId="3CB147C4">
      <w:pPr>
        <w:pStyle w:val="7"/>
        <w:numPr>
          <w:ilvl w:val="0"/>
          <w:numId w:val="2"/>
        </w:numPr>
        <w:tabs>
          <w:tab w:val="left" w:pos="135"/>
        </w:tabs>
        <w:spacing w:before="0" w:after="0" w:line="240" w:lineRule="auto"/>
        <w:ind w:left="1" w:right="131" w:firstLine="0"/>
        <w:jc w:val="both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dia</w:t>
      </w:r>
      <w:r>
        <w:rPr>
          <w:spacing w:val="-4"/>
          <w:sz w:val="22"/>
        </w:rPr>
        <w:t xml:space="preserve"> </w:t>
      </w:r>
      <w:r>
        <w:rPr>
          <w:rFonts w:hint="default"/>
          <w:spacing w:val="-4"/>
          <w:sz w:val="22"/>
          <w:lang w:val="pt-BR"/>
        </w:rPr>
        <w:t>13</w:t>
      </w:r>
      <w:r>
        <w:rPr>
          <w:sz w:val="22"/>
        </w:rPr>
        <w:t>/</w:t>
      </w:r>
      <w:r>
        <w:rPr>
          <w:rFonts w:hint="default"/>
          <w:sz w:val="22"/>
          <w:lang w:val="pt-BR"/>
        </w:rPr>
        <w:t>12</w:t>
      </w:r>
      <w:r>
        <w:rPr>
          <w:sz w:val="22"/>
        </w:rPr>
        <w:t>/2025</w:t>
      </w:r>
      <w:r>
        <w:rPr>
          <w:spacing w:val="-4"/>
          <w:sz w:val="22"/>
        </w:rPr>
        <w:t xml:space="preserve"> </w:t>
      </w:r>
      <w:r>
        <w:rPr>
          <w:sz w:val="22"/>
        </w:rPr>
        <w:t>até</w:t>
      </w:r>
      <w:r>
        <w:rPr>
          <w:spacing w:val="-4"/>
          <w:sz w:val="22"/>
        </w:rPr>
        <w:t xml:space="preserve"> </w:t>
      </w:r>
      <w:r>
        <w:rPr>
          <w:sz w:val="22"/>
        </w:rPr>
        <w:t>dia</w:t>
      </w:r>
      <w:r>
        <w:rPr>
          <w:spacing w:val="-4"/>
          <w:sz w:val="22"/>
        </w:rPr>
        <w:t xml:space="preserve"> </w:t>
      </w:r>
      <w:r>
        <w:rPr>
          <w:rFonts w:hint="default"/>
          <w:spacing w:val="-4"/>
          <w:sz w:val="22"/>
          <w:lang w:val="pt-BR"/>
        </w:rPr>
        <w:t>12/01</w:t>
      </w:r>
      <w:r>
        <w:rPr>
          <w:sz w:val="22"/>
        </w:rPr>
        <w:t>/202</w:t>
      </w:r>
      <w:r>
        <w:rPr>
          <w:rFonts w:hint="default"/>
          <w:sz w:val="22"/>
          <w:lang w:val="pt-BR"/>
        </w:rPr>
        <w:t>6</w:t>
      </w:r>
      <w:r>
        <w:rPr>
          <w:spacing w:val="-4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Lote</w:t>
      </w:r>
      <w:r>
        <w:rPr>
          <w:spacing w:val="-4"/>
          <w:sz w:val="22"/>
        </w:rPr>
        <w:t xml:space="preserve"> </w:t>
      </w:r>
      <w:r>
        <w:rPr>
          <w:sz w:val="22"/>
        </w:rPr>
        <w:t>Final</w:t>
      </w:r>
      <w:r>
        <w:rPr>
          <w:spacing w:val="-5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valor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69,90*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sz w:val="22"/>
        </w:rPr>
        <w:t>(PIX</w:t>
      </w:r>
      <w:r>
        <w:rPr>
          <w:spacing w:val="-7"/>
          <w:sz w:val="22"/>
        </w:rPr>
        <w:t xml:space="preserve"> </w:t>
      </w:r>
      <w:r>
        <w:rPr>
          <w:sz w:val="22"/>
        </w:rPr>
        <w:t>/</w:t>
      </w:r>
      <w:r>
        <w:rPr>
          <w:spacing w:val="-5"/>
          <w:sz w:val="22"/>
        </w:rPr>
        <w:t xml:space="preserve"> </w:t>
      </w:r>
      <w:r>
        <w:rPr>
          <w:sz w:val="22"/>
        </w:rPr>
        <w:t>BOLETO</w:t>
      </w:r>
      <w:r>
        <w:rPr>
          <w:spacing w:val="-7"/>
          <w:sz w:val="22"/>
        </w:rPr>
        <w:t xml:space="preserve"> </w:t>
      </w:r>
      <w:r>
        <w:rPr>
          <w:sz w:val="22"/>
        </w:rPr>
        <w:t>OU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CARTÃO) </w:t>
      </w:r>
      <w:r>
        <w:rPr>
          <w:rFonts w:ascii="Arial" w:hAnsi="Arial"/>
          <w:b/>
          <w:sz w:val="22"/>
        </w:rPr>
        <w:t xml:space="preserve">Inclui o Kit </w:t>
      </w:r>
      <w:r>
        <w:rPr>
          <w:sz w:val="22"/>
        </w:rPr>
        <w:t>– Sacola, camiseta do evento, copo térmico, medalha, chip, número de peito e artigos promocionais. Ao final os atletas terão direito ao “pós prova”, com alimentação e hidratação.</w:t>
      </w:r>
    </w:p>
    <w:p w14:paraId="3CBAB594">
      <w:pPr>
        <w:pStyle w:val="5"/>
      </w:pPr>
    </w:p>
    <w:p w14:paraId="1923CAD5">
      <w:pPr>
        <w:spacing w:before="0"/>
        <w:ind w:left="1" w:right="13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**Para atletas de assessorias esportivas (equipes/times de corrida), será considerado o valor do lote promocional durante toda a janela de inscrições (R$59,90), desde que a equipe tenha no mínimo 10 atletas inscritos com o nome da referida assessoria.</w:t>
      </w:r>
    </w:p>
    <w:p w14:paraId="57CE8AAD">
      <w:pPr>
        <w:spacing w:before="252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*Observação:</w:t>
      </w:r>
    </w:p>
    <w:p w14:paraId="5635238D">
      <w:pPr>
        <w:pStyle w:val="5"/>
        <w:spacing w:before="1"/>
        <w:ind w:left="1" w:right="137"/>
        <w:jc w:val="both"/>
      </w:pPr>
      <w:r>
        <w:rPr>
          <w:u w:val="single"/>
        </w:rPr>
        <w:t>Pessoas acima de 60 anos pagam metade do valor da inscrição, mas devem ser realizadas</w:t>
      </w:r>
      <w:r>
        <w:t xml:space="preserve"> </w:t>
      </w:r>
      <w:r>
        <w:rPr>
          <w:u w:val="single"/>
        </w:rPr>
        <w:t xml:space="preserve">diretamente via WhatsApp (35) </w:t>
      </w:r>
      <w:r>
        <w:rPr>
          <w:rFonts w:hint="default"/>
          <w:u w:val="single"/>
          <w:lang w:val="pt-BR"/>
        </w:rPr>
        <w:t>999874004</w:t>
      </w:r>
      <w:r>
        <w:rPr>
          <w:u w:val="single"/>
        </w:rPr>
        <w:t>.</w:t>
      </w:r>
    </w:p>
    <w:p w14:paraId="08310D37">
      <w:pPr>
        <w:pStyle w:val="5"/>
        <w:spacing w:before="79"/>
      </w:pPr>
    </w:p>
    <w:p w14:paraId="421B932A">
      <w:pPr>
        <w:spacing w:before="0"/>
        <w:ind w:left="1" w:right="206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Taxa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inscrição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KIDS: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Preço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único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R$49,90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(Camisa,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medalha, artigos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promocionais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e praça de alimentação)</w:t>
      </w:r>
    </w:p>
    <w:p w14:paraId="548C1C87">
      <w:pPr>
        <w:pStyle w:val="5"/>
        <w:rPr>
          <w:rFonts w:ascii="Arial"/>
          <w:b/>
        </w:rPr>
      </w:pPr>
    </w:p>
    <w:p w14:paraId="0D4A3830">
      <w:pPr>
        <w:pStyle w:val="7"/>
        <w:numPr>
          <w:ilvl w:val="1"/>
          <w:numId w:val="3"/>
        </w:numPr>
        <w:tabs>
          <w:tab w:val="left" w:pos="403"/>
        </w:tabs>
        <w:spacing w:before="0" w:after="0" w:line="275" w:lineRule="exact"/>
        <w:ind w:left="403" w:right="0" w:hanging="40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Local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inscrição:</w:t>
      </w:r>
    </w:p>
    <w:p w14:paraId="5D075782">
      <w:pPr>
        <w:pStyle w:val="5"/>
        <w:ind w:left="1" w:right="133"/>
        <w:jc w:val="both"/>
      </w:pPr>
      <w:r>
        <w:t xml:space="preserve">As inscrições serão feitas pelo sites </w:t>
      </w:r>
      <w:r>
        <w:rPr>
          <w:u w:val="single"/>
        </w:rPr>
        <w:t>https:/</w:t>
      </w:r>
      <w:r>
        <w:fldChar w:fldCharType="begin"/>
      </w:r>
      <w:r>
        <w:instrText xml:space="preserve"> HYPERLINK "http://www.asseemgeventos.com.br/" \h </w:instrText>
      </w:r>
      <w:r>
        <w:fldChar w:fldCharType="separate"/>
      </w:r>
      <w:r>
        <w:rPr>
          <w:u w:val="single"/>
        </w:rPr>
        <w:t>/www.asseemgeventos.com.br</w:t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  <w:r>
        <w:t xml:space="preserve">e </w:t>
      </w:r>
      <w:r>
        <w:rPr>
          <w:spacing w:val="-2"/>
          <w:u w:val="single"/>
        </w:rPr>
        <w:t>https:/</w:t>
      </w:r>
      <w:r>
        <w:fldChar w:fldCharType="begin"/>
      </w:r>
      <w:r>
        <w:instrText xml:space="preserve"> HYPERLINK "http://www.portaldascorridas.com.br/" \h </w:instrText>
      </w:r>
      <w:r>
        <w:fldChar w:fldCharType="separate"/>
      </w:r>
      <w:r>
        <w:rPr>
          <w:spacing w:val="-2"/>
          <w:u w:val="single"/>
        </w:rPr>
        <w:t>/www.portaldascorridas.com.br/</w:t>
      </w:r>
      <w:r>
        <w:rPr>
          <w:spacing w:val="-2"/>
          <w:u w:val="single"/>
        </w:rPr>
        <w:fldChar w:fldCharType="end"/>
      </w:r>
      <w:r>
        <w:rPr>
          <w:spacing w:val="-2"/>
        </w:rPr>
        <w:t xml:space="preserve"> com</w:t>
      </w:r>
      <w:r>
        <w:rPr>
          <w:spacing w:val="-3"/>
        </w:rPr>
        <w:t xml:space="preserve"> </w:t>
      </w:r>
      <w:r>
        <w:rPr>
          <w:spacing w:val="-2"/>
        </w:rPr>
        <w:t>acréscimo</w:t>
      </w:r>
      <w:r>
        <w:rPr>
          <w:spacing w:val="-5"/>
        </w:rPr>
        <w:t xml:space="preserve"> </w:t>
      </w: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respectivas</w:t>
      </w:r>
      <w:r>
        <w:rPr>
          <w:spacing w:val="-7"/>
        </w:rPr>
        <w:t xml:space="preserve"> </w:t>
      </w:r>
      <w:r>
        <w:rPr>
          <w:spacing w:val="-2"/>
        </w:rPr>
        <w:t>taxas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administração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cada plataforma.</w:t>
      </w:r>
    </w:p>
    <w:p w14:paraId="18201E8F">
      <w:pPr>
        <w:pStyle w:val="7"/>
        <w:numPr>
          <w:ilvl w:val="2"/>
          <w:numId w:val="3"/>
        </w:numPr>
        <w:tabs>
          <w:tab w:val="left" w:pos="602"/>
        </w:tabs>
        <w:spacing w:before="251" w:after="0" w:line="274" w:lineRule="exact"/>
        <w:ind w:left="602" w:right="0" w:hanging="601"/>
        <w:jc w:val="left"/>
        <w:rPr>
          <w:sz w:val="24"/>
        </w:rPr>
      </w:pPr>
      <w:r>
        <w:rPr>
          <w:spacing w:val="-2"/>
          <w:sz w:val="22"/>
        </w:rPr>
        <w:t>inscrições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encerram-se</w:t>
      </w:r>
      <w:r>
        <w:rPr>
          <w:sz w:val="22"/>
        </w:rPr>
        <w:t xml:space="preserve"> </w:t>
      </w:r>
      <w:r>
        <w:rPr>
          <w:spacing w:val="-2"/>
          <w:sz w:val="22"/>
        </w:rPr>
        <w:t>dia</w:t>
      </w:r>
      <w:r>
        <w:rPr>
          <w:sz w:val="22"/>
        </w:rPr>
        <w:t xml:space="preserve"> </w:t>
      </w:r>
      <w:r>
        <w:rPr>
          <w:rFonts w:hint="default"/>
          <w:sz w:val="22"/>
          <w:lang w:val="pt-BR"/>
        </w:rPr>
        <w:t>12</w:t>
      </w:r>
      <w:r>
        <w:rPr>
          <w:spacing w:val="-2"/>
          <w:sz w:val="22"/>
        </w:rPr>
        <w:t>/</w:t>
      </w:r>
      <w:r>
        <w:rPr>
          <w:rFonts w:hint="default"/>
          <w:spacing w:val="-2"/>
          <w:sz w:val="22"/>
          <w:lang w:val="pt-BR"/>
        </w:rPr>
        <w:t>01</w:t>
      </w:r>
      <w:r>
        <w:rPr>
          <w:spacing w:val="-2"/>
          <w:sz w:val="22"/>
        </w:rPr>
        <w:t>/202</w:t>
      </w:r>
      <w:r>
        <w:rPr>
          <w:rFonts w:hint="default"/>
          <w:spacing w:val="-2"/>
          <w:sz w:val="22"/>
          <w:lang w:val="pt-BR"/>
        </w:rPr>
        <w:t>6</w:t>
      </w:r>
      <w:r>
        <w:rPr>
          <w:spacing w:val="-2"/>
          <w:sz w:val="22"/>
        </w:rPr>
        <w:t>.</w:t>
      </w:r>
    </w:p>
    <w:p w14:paraId="7C09D56D">
      <w:pPr>
        <w:pStyle w:val="7"/>
        <w:numPr>
          <w:ilvl w:val="2"/>
          <w:numId w:val="3"/>
        </w:numPr>
        <w:tabs>
          <w:tab w:val="left" w:pos="602"/>
        </w:tabs>
        <w:spacing w:before="0" w:after="0" w:line="272" w:lineRule="exact"/>
        <w:ind w:left="602" w:right="0" w:hanging="601"/>
        <w:jc w:val="left"/>
        <w:rPr>
          <w:sz w:val="24"/>
        </w:rPr>
      </w:pPr>
      <w:r>
        <w:rPr>
          <w:sz w:val="22"/>
        </w:rPr>
        <w:t>Todos</w:t>
      </w:r>
      <w:r>
        <w:rPr>
          <w:spacing w:val="-16"/>
          <w:sz w:val="22"/>
        </w:rPr>
        <w:t xml:space="preserve"> </w:t>
      </w:r>
      <w:r>
        <w:rPr>
          <w:sz w:val="22"/>
        </w:rPr>
        <w:t>os</w:t>
      </w:r>
      <w:r>
        <w:rPr>
          <w:spacing w:val="-12"/>
          <w:sz w:val="22"/>
        </w:rPr>
        <w:t xml:space="preserve"> </w:t>
      </w:r>
      <w:r>
        <w:rPr>
          <w:sz w:val="22"/>
        </w:rPr>
        <w:t>inscritos</w:t>
      </w:r>
      <w:r>
        <w:rPr>
          <w:spacing w:val="-14"/>
          <w:sz w:val="22"/>
        </w:rPr>
        <w:t xml:space="preserve"> </w:t>
      </w:r>
      <w:r>
        <w:rPr>
          <w:sz w:val="22"/>
        </w:rPr>
        <w:t>receberão</w:t>
      </w:r>
      <w:r>
        <w:rPr>
          <w:spacing w:val="-15"/>
          <w:sz w:val="22"/>
        </w:rPr>
        <w:t xml:space="preserve"> </w:t>
      </w:r>
      <w:r>
        <w:rPr>
          <w:sz w:val="22"/>
        </w:rPr>
        <w:t>medalha</w:t>
      </w:r>
      <w:r>
        <w:rPr>
          <w:spacing w:val="-15"/>
          <w:sz w:val="22"/>
        </w:rPr>
        <w:t xml:space="preserve"> </w:t>
      </w:r>
      <w:r>
        <w:rPr>
          <w:sz w:val="22"/>
        </w:rPr>
        <w:t>personalizada</w:t>
      </w:r>
      <w:r>
        <w:rPr>
          <w:spacing w:val="-13"/>
          <w:sz w:val="22"/>
        </w:rPr>
        <w:t xml:space="preserve"> </w:t>
      </w:r>
      <w:r>
        <w:rPr>
          <w:sz w:val="22"/>
        </w:rPr>
        <w:t>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evento.</w:t>
      </w:r>
    </w:p>
    <w:p w14:paraId="53DDDAF8">
      <w:pPr>
        <w:pStyle w:val="7"/>
        <w:numPr>
          <w:ilvl w:val="2"/>
          <w:numId w:val="3"/>
        </w:numPr>
        <w:tabs>
          <w:tab w:val="left" w:pos="602"/>
        </w:tabs>
        <w:spacing w:before="0" w:after="0" w:line="272" w:lineRule="exact"/>
        <w:ind w:left="602" w:right="0" w:hanging="601"/>
        <w:jc w:val="left"/>
        <w:rPr>
          <w:sz w:val="24"/>
        </w:rPr>
      </w:pPr>
      <w:r>
        <w:rPr>
          <w:sz w:val="22"/>
        </w:rPr>
        <w:t>dia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evento</w:t>
      </w:r>
      <w:r>
        <w:rPr>
          <w:spacing w:val="-4"/>
          <w:sz w:val="22"/>
        </w:rPr>
        <w:t xml:space="preserve"> </w:t>
      </w:r>
      <w:r>
        <w:rPr>
          <w:sz w:val="22"/>
        </w:rPr>
        <w:t>não</w:t>
      </w:r>
      <w:r>
        <w:rPr>
          <w:spacing w:val="-6"/>
          <w:sz w:val="22"/>
        </w:rPr>
        <w:t xml:space="preserve"> </w:t>
      </w:r>
      <w:r>
        <w:rPr>
          <w:sz w:val="22"/>
        </w:rPr>
        <w:t>serão</w:t>
      </w:r>
      <w:r>
        <w:rPr>
          <w:spacing w:val="-7"/>
          <w:sz w:val="22"/>
        </w:rPr>
        <w:t xml:space="preserve"> </w:t>
      </w:r>
      <w:r>
        <w:rPr>
          <w:sz w:val="22"/>
        </w:rPr>
        <w:t>realizadas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inscrições.</w:t>
      </w:r>
    </w:p>
    <w:p w14:paraId="08D0BC71">
      <w:pPr>
        <w:pStyle w:val="7"/>
        <w:numPr>
          <w:ilvl w:val="2"/>
          <w:numId w:val="3"/>
        </w:numPr>
        <w:tabs>
          <w:tab w:val="left" w:pos="602"/>
        </w:tabs>
        <w:spacing w:before="0" w:after="0" w:line="271" w:lineRule="exact"/>
        <w:ind w:left="602" w:right="0" w:hanging="601"/>
        <w:jc w:val="left"/>
        <w:rPr>
          <w:sz w:val="24"/>
        </w:rPr>
      </w:pPr>
      <w:r>
        <w:rPr>
          <w:sz w:val="22"/>
        </w:rPr>
        <w:t>após</w:t>
      </w:r>
      <w:r>
        <w:rPr>
          <w:spacing w:val="-10"/>
          <w:sz w:val="22"/>
        </w:rPr>
        <w:t xml:space="preserve"> </w:t>
      </w:r>
      <w:r>
        <w:rPr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z w:val="22"/>
        </w:rPr>
        <w:t>data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z w:val="22"/>
        </w:rPr>
        <w:t>prova</w:t>
      </w:r>
      <w:r>
        <w:rPr>
          <w:spacing w:val="-7"/>
          <w:sz w:val="22"/>
        </w:rPr>
        <w:t xml:space="preserve"> </w:t>
      </w:r>
      <w:r>
        <w:rPr>
          <w:sz w:val="22"/>
        </w:rPr>
        <w:t>não</w:t>
      </w:r>
      <w:r>
        <w:rPr>
          <w:spacing w:val="-8"/>
          <w:sz w:val="22"/>
        </w:rPr>
        <w:t xml:space="preserve"> </w:t>
      </w:r>
      <w:r>
        <w:rPr>
          <w:sz w:val="22"/>
        </w:rPr>
        <w:t>será</w:t>
      </w:r>
      <w:r>
        <w:rPr>
          <w:spacing w:val="-8"/>
          <w:sz w:val="22"/>
        </w:rPr>
        <w:t xml:space="preserve"> </w:t>
      </w:r>
      <w:r>
        <w:rPr>
          <w:sz w:val="22"/>
        </w:rPr>
        <w:t>realizada</w:t>
      </w:r>
      <w:r>
        <w:rPr>
          <w:spacing w:val="-9"/>
          <w:sz w:val="22"/>
        </w:rPr>
        <w:t xml:space="preserve"> </w:t>
      </w:r>
      <w:r>
        <w:rPr>
          <w:sz w:val="22"/>
        </w:rPr>
        <w:t>entrega</w:t>
      </w:r>
      <w:r>
        <w:rPr>
          <w:spacing w:val="-10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kit</w:t>
      </w:r>
      <w:r>
        <w:rPr>
          <w:spacing w:val="-8"/>
          <w:sz w:val="22"/>
        </w:rPr>
        <w:t xml:space="preserve"> </w:t>
      </w:r>
      <w:r>
        <w:rPr>
          <w:sz w:val="22"/>
        </w:rPr>
        <w:t>ou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parte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dele.</w:t>
      </w:r>
    </w:p>
    <w:p w14:paraId="265D4164">
      <w:pPr>
        <w:pStyle w:val="7"/>
        <w:numPr>
          <w:ilvl w:val="2"/>
          <w:numId w:val="3"/>
        </w:numPr>
        <w:tabs>
          <w:tab w:val="left" w:pos="602"/>
        </w:tabs>
        <w:spacing w:before="0" w:after="0" w:line="274" w:lineRule="exact"/>
        <w:ind w:left="602" w:right="0" w:hanging="601"/>
        <w:jc w:val="left"/>
        <w:rPr>
          <w:sz w:val="24"/>
        </w:rPr>
      </w:pPr>
      <w:r>
        <w:rPr>
          <w:sz w:val="22"/>
        </w:rPr>
        <w:t>entrega</w:t>
      </w:r>
      <w:r>
        <w:rPr>
          <w:spacing w:val="-9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Kit:</w:t>
      </w:r>
      <w:r>
        <w:rPr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ATLETA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DEVERÁ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APRESENTAR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DOCUMENTO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COM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FOTO.</w:t>
      </w:r>
    </w:p>
    <w:p w14:paraId="64B9F96E">
      <w:pPr>
        <w:pStyle w:val="5"/>
        <w:spacing w:before="1"/>
        <w:rPr>
          <w:rFonts w:ascii="Arial"/>
          <w:b/>
        </w:rPr>
      </w:pPr>
    </w:p>
    <w:p w14:paraId="7EF27D62">
      <w:pPr>
        <w:pStyle w:val="7"/>
        <w:numPr>
          <w:ilvl w:val="2"/>
          <w:numId w:val="3"/>
        </w:numPr>
        <w:tabs>
          <w:tab w:val="left" w:pos="619"/>
        </w:tabs>
        <w:spacing w:before="1" w:after="0" w:line="235" w:lineRule="auto"/>
        <w:ind w:left="1" w:right="13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ENTREGA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KIT: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Serão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entregues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dia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hint="default" w:ascii="Arial" w:hAnsi="Arial"/>
          <w:b/>
          <w:spacing w:val="-11"/>
          <w:sz w:val="22"/>
          <w:lang w:val="pt-BR"/>
        </w:rPr>
        <w:t>24 JANEIRO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z w:val="22"/>
        </w:rPr>
        <w:t>(1</w:t>
      </w:r>
      <w:r>
        <w:rPr>
          <w:rFonts w:hint="default" w:ascii="Arial" w:hAnsi="Arial"/>
          <w:b/>
          <w:sz w:val="22"/>
          <w:lang w:val="pt-BR"/>
        </w:rPr>
        <w:t>4</w:t>
      </w:r>
      <w:r>
        <w:rPr>
          <w:rFonts w:ascii="Arial" w:hAnsi="Arial"/>
          <w:b/>
          <w:sz w:val="22"/>
        </w:rPr>
        <w:t>hs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às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1</w:t>
      </w:r>
      <w:r>
        <w:rPr>
          <w:rFonts w:hint="default" w:ascii="Arial" w:hAnsi="Arial"/>
          <w:b/>
          <w:sz w:val="22"/>
          <w:lang w:val="pt-BR"/>
        </w:rPr>
        <w:t>8</w:t>
      </w:r>
      <w:r>
        <w:rPr>
          <w:rFonts w:ascii="Arial" w:hAnsi="Arial"/>
          <w:b/>
          <w:sz w:val="22"/>
        </w:rPr>
        <w:t>hrs),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n</w:t>
      </w:r>
      <w:r>
        <w:rPr>
          <w:rFonts w:hint="default" w:ascii="Arial" w:hAnsi="Arial"/>
          <w:b/>
          <w:sz w:val="22"/>
          <w:lang w:val="pt-BR"/>
        </w:rPr>
        <w:t>o local do evento.</w:t>
      </w:r>
    </w:p>
    <w:p w14:paraId="12C80228">
      <w:pPr>
        <w:pStyle w:val="5"/>
        <w:spacing w:before="6"/>
        <w:rPr>
          <w:rFonts w:ascii="Arial"/>
          <w:b/>
        </w:rPr>
      </w:pPr>
    </w:p>
    <w:p w14:paraId="37A07B27">
      <w:pPr>
        <w:pStyle w:val="7"/>
        <w:numPr>
          <w:ilvl w:val="2"/>
          <w:numId w:val="3"/>
        </w:numPr>
        <w:tabs>
          <w:tab w:val="left" w:pos="607"/>
        </w:tabs>
        <w:spacing w:before="0" w:after="0" w:line="235" w:lineRule="auto"/>
        <w:ind w:left="1" w:right="27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O kit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também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poderá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ser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retirado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dia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evento,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impreterivelmente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06:00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até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as </w:t>
      </w:r>
      <w:r>
        <w:rPr>
          <w:rFonts w:ascii="Arial" w:hAnsi="Arial"/>
          <w:b/>
          <w:spacing w:val="-2"/>
          <w:sz w:val="22"/>
        </w:rPr>
        <w:t>0</w:t>
      </w:r>
      <w:r>
        <w:rPr>
          <w:rFonts w:hint="default" w:ascii="Arial" w:hAnsi="Arial"/>
          <w:b/>
          <w:spacing w:val="-2"/>
          <w:sz w:val="22"/>
          <w:lang w:val="pt-BR"/>
        </w:rPr>
        <w:t>6:30</w:t>
      </w:r>
      <w:r>
        <w:rPr>
          <w:rFonts w:ascii="Arial" w:hAnsi="Arial"/>
          <w:b/>
          <w:spacing w:val="-2"/>
          <w:sz w:val="22"/>
        </w:rPr>
        <w:t>hrs.</w:t>
      </w:r>
    </w:p>
    <w:p w14:paraId="24D48DE3">
      <w:pPr>
        <w:pStyle w:val="7"/>
        <w:spacing w:after="0" w:line="235" w:lineRule="auto"/>
        <w:jc w:val="left"/>
        <w:rPr>
          <w:rFonts w:ascii="Arial" w:hAnsi="Arial"/>
          <w:b/>
          <w:sz w:val="24"/>
        </w:rPr>
        <w:sectPr>
          <w:type w:val="continuous"/>
          <w:pgSz w:w="11920" w:h="16850"/>
          <w:pgMar w:top="1320" w:right="992" w:bottom="280" w:left="992" w:header="720" w:footer="720" w:gutter="0"/>
          <w:cols w:space="720" w:num="1"/>
        </w:sectPr>
      </w:pPr>
    </w:p>
    <w:p w14:paraId="7BE292BF">
      <w:pPr>
        <w:pStyle w:val="2"/>
        <w:numPr>
          <w:ilvl w:val="0"/>
          <w:numId w:val="1"/>
        </w:numPr>
        <w:tabs>
          <w:tab w:val="left" w:pos="1068"/>
        </w:tabs>
        <w:spacing w:before="76" w:after="0" w:line="240" w:lineRule="auto"/>
        <w:ind w:left="1068" w:right="0" w:hanging="358"/>
        <w:jc w:val="left"/>
        <w:rPr>
          <w:sz w:val="24"/>
        </w:rPr>
      </w:pPr>
      <w:r>
        <w:t>O</w:t>
      </w:r>
      <w:r>
        <w:rPr>
          <w:spacing w:val="2"/>
        </w:rPr>
        <w:t xml:space="preserve"> </w:t>
      </w:r>
      <w:r>
        <w:rPr>
          <w:spacing w:val="-2"/>
        </w:rPr>
        <w:t>EVENTO:</w:t>
      </w:r>
    </w:p>
    <w:p w14:paraId="0EA95B88">
      <w:pPr>
        <w:pStyle w:val="5"/>
        <w:spacing w:before="250"/>
        <w:ind w:left="1" w:right="135"/>
        <w:jc w:val="both"/>
        <w:rPr>
          <w:rFonts w:hint="default"/>
          <w:lang w:val="pt-BR"/>
        </w:rPr>
      </w:pPr>
      <w:r>
        <w:t>O</w:t>
      </w:r>
      <w:r>
        <w:rPr>
          <w:spacing w:val="-8"/>
        </w:rPr>
        <w:t xml:space="preserve"> </w:t>
      </w:r>
      <w:r>
        <w:t>evento</w:t>
      </w:r>
      <w:r>
        <w:rPr>
          <w:spacing w:val="-11"/>
        </w:rPr>
        <w:t xml:space="preserve"> </w:t>
      </w:r>
      <w:r>
        <w:rPr>
          <w:rFonts w:hint="default"/>
          <w:spacing w:val="-11"/>
          <w:lang w:val="pt-BR"/>
        </w:rPr>
        <w:t>3</w:t>
      </w:r>
      <w:r>
        <w:t>ª</w:t>
      </w:r>
      <w:r>
        <w:rPr>
          <w:spacing w:val="-9"/>
        </w:rPr>
        <w:t xml:space="preserve"> </w:t>
      </w:r>
      <w:r>
        <w:t>CORRIDA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POLÍCIA</w:t>
      </w:r>
      <w:r>
        <w:rPr>
          <w:spacing w:val="-12"/>
        </w:rPr>
        <w:t xml:space="preserve"> </w:t>
      </w:r>
      <w:r>
        <w:t>MILITAR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rFonts w:hint="default"/>
          <w:spacing w:val="-11"/>
          <w:lang w:val="pt-BR"/>
        </w:rPr>
        <w:t>BOA ESPERANÇA</w:t>
      </w:r>
      <w:r>
        <w:rPr>
          <w:spacing w:val="-9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disputado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(um)</w:t>
      </w:r>
      <w:r>
        <w:rPr>
          <w:spacing w:val="-5"/>
        </w:rPr>
        <w:t xml:space="preserve"> </w:t>
      </w:r>
      <w:r>
        <w:t>dia,</w:t>
      </w:r>
      <w:r>
        <w:rPr>
          <w:spacing w:val="-10"/>
        </w:rPr>
        <w:t xml:space="preserve"> </w:t>
      </w:r>
      <w:r>
        <w:rPr>
          <w:rFonts w:hint="default"/>
          <w:spacing w:val="-10"/>
          <w:lang w:val="pt-BR"/>
        </w:rPr>
        <w:t>25</w:t>
      </w:r>
      <w:r>
        <w:rPr>
          <w:spacing w:val="-14"/>
        </w:rPr>
        <w:t xml:space="preserve"> </w:t>
      </w:r>
      <w:r>
        <w:rPr>
          <w:rFonts w:hint="default"/>
          <w:spacing w:val="-14"/>
          <w:lang w:val="pt-BR"/>
        </w:rPr>
        <w:t>de</w:t>
      </w:r>
      <w:r>
        <w:t xml:space="preserve"> </w:t>
      </w:r>
      <w:r>
        <w:rPr>
          <w:rFonts w:hint="default"/>
          <w:lang w:val="pt-BR"/>
        </w:rPr>
        <w:t>Janeiro</w:t>
      </w:r>
      <w:r>
        <w:t xml:space="preserve"> </w:t>
      </w:r>
      <w:r>
        <w:rPr>
          <w:rFonts w:hint="default"/>
          <w:lang w:val="pt-BR"/>
        </w:rPr>
        <w:t xml:space="preserve">de </w:t>
      </w:r>
      <w:r>
        <w:t xml:space="preserve"> 202</w:t>
      </w:r>
      <w:r>
        <w:rPr>
          <w:rFonts w:hint="default"/>
          <w:lang w:val="pt-BR"/>
        </w:rPr>
        <w:t>6</w:t>
      </w:r>
      <w:r>
        <w:t xml:space="preserve">, com largada a partir das 08:00 horas, no </w:t>
      </w:r>
      <w:r>
        <w:rPr>
          <w:rFonts w:hint="default"/>
          <w:lang w:val="pt-BR"/>
        </w:rPr>
        <w:t>Beira Lago.</w:t>
      </w:r>
    </w:p>
    <w:p w14:paraId="290E078D">
      <w:pPr>
        <w:pStyle w:val="5"/>
        <w:spacing w:before="1"/>
      </w:pPr>
    </w:p>
    <w:p w14:paraId="04200CED">
      <w:pPr>
        <w:pStyle w:val="7"/>
        <w:numPr>
          <w:ilvl w:val="1"/>
          <w:numId w:val="1"/>
        </w:numPr>
        <w:tabs>
          <w:tab w:val="left" w:pos="403"/>
        </w:tabs>
        <w:spacing w:before="0" w:after="0" w:line="274" w:lineRule="exact"/>
        <w:ind w:left="403" w:right="0" w:hanging="40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Distâncias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percursos:</w:t>
      </w:r>
    </w:p>
    <w:p w14:paraId="5FE444ED">
      <w:pPr>
        <w:pStyle w:val="7"/>
        <w:numPr>
          <w:ilvl w:val="2"/>
          <w:numId w:val="1"/>
        </w:numPr>
        <w:tabs>
          <w:tab w:val="left" w:pos="151"/>
        </w:tabs>
        <w:spacing w:before="0" w:after="0" w:line="271" w:lineRule="exact"/>
        <w:ind w:left="151" w:right="0" w:hanging="150"/>
        <w:jc w:val="left"/>
        <w:rPr>
          <w:sz w:val="22"/>
        </w:rPr>
      </w:pPr>
      <w:r>
        <w:rPr>
          <w:sz w:val="22"/>
        </w:rPr>
        <w:t>Corrida</w:t>
      </w:r>
      <w:r>
        <w:rPr>
          <w:spacing w:val="-2"/>
          <w:sz w:val="22"/>
        </w:rPr>
        <w:t xml:space="preserve"> </w:t>
      </w:r>
      <w:r>
        <w:rPr>
          <w:sz w:val="22"/>
        </w:rPr>
        <w:t>KIDS</w:t>
      </w:r>
      <w:r>
        <w:rPr>
          <w:spacing w:val="-5"/>
          <w:sz w:val="22"/>
        </w:rPr>
        <w:t xml:space="preserve"> </w:t>
      </w:r>
      <w:r>
        <w:rPr>
          <w:sz w:val="22"/>
        </w:rPr>
        <w:t>50m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100m –</w:t>
      </w:r>
      <w:r>
        <w:rPr>
          <w:spacing w:val="-3"/>
          <w:sz w:val="22"/>
        </w:rPr>
        <w:t xml:space="preserve"> </w:t>
      </w:r>
      <w:r>
        <w:rPr>
          <w:sz w:val="22"/>
        </w:rPr>
        <w:t>200m</w:t>
      </w:r>
      <w:r>
        <w:rPr>
          <w:spacing w:val="-3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400m</w:t>
      </w:r>
    </w:p>
    <w:p w14:paraId="0C7C3C0D">
      <w:pPr>
        <w:pStyle w:val="7"/>
        <w:numPr>
          <w:ilvl w:val="2"/>
          <w:numId w:val="1"/>
        </w:numPr>
        <w:tabs>
          <w:tab w:val="left" w:pos="151"/>
        </w:tabs>
        <w:spacing w:before="0" w:after="0" w:line="271" w:lineRule="exact"/>
        <w:ind w:left="151" w:right="0" w:hanging="150"/>
        <w:jc w:val="left"/>
        <w:rPr>
          <w:sz w:val="22"/>
        </w:rPr>
      </w:pPr>
      <w:r>
        <w:rPr>
          <w:sz w:val="22"/>
        </w:rPr>
        <w:t>Corrida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Rua</w:t>
      </w:r>
      <w:r>
        <w:rPr>
          <w:spacing w:val="-3"/>
          <w:sz w:val="22"/>
        </w:rPr>
        <w:t xml:space="preserve"> </w:t>
      </w:r>
      <w:r>
        <w:rPr>
          <w:sz w:val="22"/>
        </w:rPr>
        <w:t>5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km</w:t>
      </w:r>
    </w:p>
    <w:p w14:paraId="27F38CA7">
      <w:pPr>
        <w:pStyle w:val="7"/>
        <w:numPr>
          <w:ilvl w:val="2"/>
          <w:numId w:val="1"/>
        </w:numPr>
        <w:tabs>
          <w:tab w:val="left" w:pos="151"/>
        </w:tabs>
        <w:spacing w:before="0" w:after="0" w:line="272" w:lineRule="exact"/>
        <w:ind w:left="151" w:right="0" w:hanging="150"/>
        <w:jc w:val="left"/>
        <w:rPr>
          <w:sz w:val="22"/>
        </w:rPr>
      </w:pPr>
      <w:r>
        <w:rPr>
          <w:sz w:val="22"/>
        </w:rPr>
        <w:t>Corrida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Rua</w:t>
      </w:r>
      <w:r>
        <w:rPr>
          <w:spacing w:val="-3"/>
          <w:sz w:val="22"/>
        </w:rPr>
        <w:t xml:space="preserve"> </w:t>
      </w:r>
      <w:r>
        <w:rPr>
          <w:sz w:val="22"/>
        </w:rPr>
        <w:t>10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km</w:t>
      </w:r>
    </w:p>
    <w:p w14:paraId="35CB32A4">
      <w:pPr>
        <w:pStyle w:val="7"/>
        <w:numPr>
          <w:ilvl w:val="2"/>
          <w:numId w:val="1"/>
        </w:numPr>
        <w:tabs>
          <w:tab w:val="left" w:pos="151"/>
        </w:tabs>
        <w:spacing w:before="0" w:after="0" w:line="275" w:lineRule="exact"/>
        <w:ind w:left="151" w:right="0" w:hanging="150"/>
        <w:jc w:val="left"/>
        <w:rPr>
          <w:sz w:val="22"/>
        </w:rPr>
      </w:pPr>
      <w:r>
        <w:rPr>
          <w:sz w:val="22"/>
        </w:rPr>
        <w:t>Caminhada</w:t>
      </w:r>
      <w:r>
        <w:rPr>
          <w:rFonts w:hint="default"/>
          <w:sz w:val="22"/>
          <w:lang w:val="pt-BR"/>
        </w:rPr>
        <w:t>.</w:t>
      </w:r>
    </w:p>
    <w:p w14:paraId="71B20362">
      <w:pPr>
        <w:pStyle w:val="7"/>
        <w:numPr>
          <w:ilvl w:val="1"/>
          <w:numId w:val="1"/>
        </w:numPr>
        <w:tabs>
          <w:tab w:val="left" w:pos="403"/>
        </w:tabs>
        <w:spacing w:before="247" w:after="0" w:line="275" w:lineRule="exact"/>
        <w:ind w:left="403" w:right="0" w:hanging="40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Horário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14"/>
          <w:sz w:val="22"/>
        </w:rPr>
        <w:t xml:space="preserve"> </w:t>
      </w:r>
      <w:r>
        <w:rPr>
          <w:rFonts w:ascii="Arial" w:hAnsi="Arial"/>
          <w:b/>
          <w:sz w:val="22"/>
        </w:rPr>
        <w:t>largadas</w:t>
      </w:r>
      <w:r>
        <w:rPr>
          <w:rFonts w:ascii="Arial" w:hAnsi="Arial"/>
          <w:b/>
          <w:spacing w:val="-1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(pontualmente):</w:t>
      </w:r>
    </w:p>
    <w:p w14:paraId="11F3D0C8">
      <w:pPr>
        <w:pStyle w:val="7"/>
        <w:numPr>
          <w:ilvl w:val="2"/>
          <w:numId w:val="1"/>
        </w:numPr>
        <w:tabs>
          <w:tab w:val="left" w:pos="151"/>
        </w:tabs>
        <w:spacing w:before="0" w:after="0" w:line="273" w:lineRule="exact"/>
        <w:ind w:left="151" w:right="0" w:hanging="150"/>
        <w:jc w:val="left"/>
        <w:rPr>
          <w:sz w:val="22"/>
        </w:rPr>
      </w:pPr>
      <w:r>
        <w:rPr>
          <w:sz w:val="22"/>
        </w:rPr>
        <w:t>Corrida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Rua</w:t>
      </w:r>
      <w:r>
        <w:rPr>
          <w:spacing w:val="-1"/>
          <w:sz w:val="22"/>
        </w:rPr>
        <w:t xml:space="preserve"> </w:t>
      </w:r>
      <w:r>
        <w:rPr>
          <w:sz w:val="22"/>
        </w:rPr>
        <w:t>5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10</w:t>
      </w:r>
      <w:r>
        <w:rPr>
          <w:spacing w:val="-3"/>
          <w:sz w:val="22"/>
        </w:rPr>
        <w:t xml:space="preserve"> </w:t>
      </w:r>
      <w:r>
        <w:rPr>
          <w:sz w:val="22"/>
        </w:rPr>
        <w:t>km</w:t>
      </w:r>
      <w:r>
        <w:rPr>
          <w:spacing w:val="-1"/>
          <w:sz w:val="22"/>
        </w:rPr>
        <w:t xml:space="preserve"> </w:t>
      </w:r>
      <w:r>
        <w:rPr>
          <w:sz w:val="22"/>
        </w:rPr>
        <w:t>- 08:00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hrs</w:t>
      </w:r>
    </w:p>
    <w:p w14:paraId="492BDF14">
      <w:pPr>
        <w:pStyle w:val="7"/>
        <w:numPr>
          <w:ilvl w:val="2"/>
          <w:numId w:val="1"/>
        </w:numPr>
        <w:tabs>
          <w:tab w:val="left" w:pos="151"/>
        </w:tabs>
        <w:spacing w:before="0" w:after="0" w:line="271" w:lineRule="exact"/>
        <w:ind w:left="151" w:right="0" w:hanging="150"/>
        <w:jc w:val="left"/>
        <w:rPr>
          <w:sz w:val="22"/>
        </w:rPr>
      </w:pPr>
      <w:r>
        <w:rPr>
          <w:sz w:val="22"/>
        </w:rPr>
        <w:t>Corrida</w:t>
      </w:r>
      <w:r>
        <w:rPr>
          <w:spacing w:val="-3"/>
          <w:sz w:val="22"/>
        </w:rPr>
        <w:t xml:space="preserve"> </w:t>
      </w:r>
      <w:r>
        <w:rPr>
          <w:sz w:val="22"/>
        </w:rPr>
        <w:t>KIDS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09:30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hrs</w:t>
      </w:r>
    </w:p>
    <w:p w14:paraId="7EDDC6EB">
      <w:pPr>
        <w:spacing w:before="0" w:line="250" w:lineRule="exact"/>
        <w:ind w:left="153" w:right="0" w:firstLine="0"/>
        <w:jc w:val="left"/>
        <w:rPr>
          <w:sz w:val="22"/>
        </w:rPr>
      </w:pPr>
      <w:r>
        <w:rPr>
          <w:rFonts w:ascii="Arial" w:hAnsi="Arial"/>
          <w:i/>
          <w:sz w:val="22"/>
          <w:u w:val="single"/>
        </w:rPr>
        <w:t>Obs.</w:t>
      </w:r>
      <w:r>
        <w:rPr>
          <w:rFonts w:ascii="Arial" w:hAnsi="Arial"/>
          <w:i/>
          <w:spacing w:val="-6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A</w:t>
      </w:r>
      <w:r>
        <w:rPr>
          <w:rFonts w:ascii="Arial" w:hAnsi="Arial"/>
          <w:i/>
          <w:spacing w:val="-4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caminhada</w:t>
      </w:r>
      <w:r>
        <w:rPr>
          <w:rFonts w:ascii="Arial" w:hAnsi="Arial"/>
          <w:i/>
          <w:spacing w:val="-3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não</w:t>
      </w:r>
      <w:r>
        <w:rPr>
          <w:rFonts w:ascii="Arial" w:hAnsi="Arial"/>
          <w:i/>
          <w:spacing w:val="-5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terá</w:t>
      </w:r>
      <w:r>
        <w:rPr>
          <w:rFonts w:ascii="Arial" w:hAnsi="Arial"/>
          <w:i/>
          <w:spacing w:val="-2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a</w:t>
      </w:r>
      <w:r>
        <w:rPr>
          <w:rFonts w:ascii="Arial" w:hAnsi="Arial"/>
          <w:i/>
          <w:spacing w:val="-5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largada</w:t>
      </w:r>
      <w:r>
        <w:rPr>
          <w:rFonts w:ascii="Arial" w:hAnsi="Arial"/>
          <w:i/>
          <w:spacing w:val="-3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e</w:t>
      </w:r>
      <w:r>
        <w:rPr>
          <w:rFonts w:ascii="Arial" w:hAnsi="Arial"/>
          <w:i/>
          <w:spacing w:val="-5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chegada</w:t>
      </w:r>
      <w:r>
        <w:rPr>
          <w:rFonts w:ascii="Arial" w:hAnsi="Arial"/>
          <w:i/>
          <w:spacing w:val="-7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de</w:t>
      </w:r>
      <w:r>
        <w:rPr>
          <w:rFonts w:ascii="Arial" w:hAnsi="Arial"/>
          <w:i/>
          <w:spacing w:val="-4"/>
          <w:sz w:val="22"/>
          <w:u w:val="single"/>
        </w:rPr>
        <w:t xml:space="preserve"> </w:t>
      </w:r>
      <w:r>
        <w:rPr>
          <w:rFonts w:ascii="Arial" w:hAnsi="Arial"/>
          <w:i/>
          <w:sz w:val="22"/>
          <w:u w:val="single"/>
        </w:rPr>
        <w:t>forma</w:t>
      </w:r>
      <w:r>
        <w:rPr>
          <w:rFonts w:ascii="Arial" w:hAnsi="Arial"/>
          <w:i/>
          <w:spacing w:val="-4"/>
          <w:sz w:val="22"/>
          <w:u w:val="single"/>
        </w:rPr>
        <w:t xml:space="preserve"> </w:t>
      </w:r>
      <w:r>
        <w:rPr>
          <w:rFonts w:ascii="Arial" w:hAnsi="Arial"/>
          <w:i/>
          <w:spacing w:val="-2"/>
          <w:sz w:val="22"/>
          <w:u w:val="single"/>
        </w:rPr>
        <w:t>controlada</w:t>
      </w:r>
      <w:r>
        <w:rPr>
          <w:spacing w:val="-2"/>
          <w:sz w:val="22"/>
        </w:rPr>
        <w:t>.</w:t>
      </w:r>
    </w:p>
    <w:p w14:paraId="61A70279">
      <w:pPr>
        <w:pStyle w:val="5"/>
      </w:pPr>
    </w:p>
    <w:p w14:paraId="38C37A98">
      <w:pPr>
        <w:pStyle w:val="5"/>
      </w:pPr>
    </w:p>
    <w:p w14:paraId="59F50B71">
      <w:pPr>
        <w:pStyle w:val="2"/>
        <w:numPr>
          <w:ilvl w:val="0"/>
          <w:numId w:val="1"/>
        </w:numPr>
        <w:tabs>
          <w:tab w:val="left" w:pos="1068"/>
        </w:tabs>
        <w:spacing w:before="0" w:after="0" w:line="240" w:lineRule="auto"/>
        <w:ind w:left="1068" w:right="0" w:hanging="358"/>
        <w:jc w:val="left"/>
        <w:rPr>
          <w:sz w:val="24"/>
        </w:rPr>
      </w:pPr>
      <w:r>
        <w:rPr>
          <w:spacing w:val="-2"/>
        </w:rPr>
        <w:t>CATEGORIAS:</w:t>
      </w:r>
    </w:p>
    <w:p w14:paraId="32960800">
      <w:pPr>
        <w:pStyle w:val="5"/>
        <w:spacing w:before="1"/>
        <w:rPr>
          <w:rFonts w:ascii="Arial"/>
          <w:b/>
        </w:rPr>
      </w:pPr>
    </w:p>
    <w:p w14:paraId="3F72BD7B">
      <w:pPr>
        <w:pStyle w:val="7"/>
        <w:numPr>
          <w:ilvl w:val="1"/>
          <w:numId w:val="1"/>
        </w:numPr>
        <w:tabs>
          <w:tab w:val="left" w:pos="415"/>
        </w:tabs>
        <w:spacing w:before="0" w:after="0" w:line="235" w:lineRule="auto"/>
        <w:ind w:left="1" w:right="274" w:firstLine="0"/>
        <w:jc w:val="left"/>
        <w:rPr>
          <w:sz w:val="24"/>
        </w:rPr>
      </w:pPr>
      <w:r>
        <w:rPr>
          <w:sz w:val="22"/>
        </w:rPr>
        <w:t>Os</w:t>
      </w:r>
      <w:r>
        <w:rPr>
          <w:spacing w:val="-8"/>
          <w:sz w:val="22"/>
        </w:rPr>
        <w:t xml:space="preserve"> </w:t>
      </w:r>
      <w:r>
        <w:rPr>
          <w:sz w:val="22"/>
        </w:rPr>
        <w:t>atletas</w:t>
      </w:r>
      <w:r>
        <w:rPr>
          <w:spacing w:val="-10"/>
          <w:sz w:val="22"/>
        </w:rPr>
        <w:t xml:space="preserve"> </w:t>
      </w:r>
      <w:r>
        <w:rPr>
          <w:sz w:val="22"/>
        </w:rPr>
        <w:t>poderão</w:t>
      </w:r>
      <w:r>
        <w:rPr>
          <w:spacing w:val="-8"/>
          <w:sz w:val="22"/>
        </w:rPr>
        <w:t xml:space="preserve"> </w:t>
      </w:r>
      <w:r>
        <w:rPr>
          <w:sz w:val="22"/>
        </w:rPr>
        <w:t>se</w:t>
      </w:r>
      <w:r>
        <w:rPr>
          <w:spacing w:val="-8"/>
          <w:sz w:val="22"/>
        </w:rPr>
        <w:t xml:space="preserve"> </w:t>
      </w:r>
      <w:r>
        <w:rPr>
          <w:sz w:val="22"/>
        </w:rPr>
        <w:t>inscrever</w:t>
      </w:r>
      <w:r>
        <w:rPr>
          <w:spacing w:val="-9"/>
          <w:sz w:val="22"/>
        </w:rPr>
        <w:t xml:space="preserve"> </w:t>
      </w:r>
      <w:r>
        <w:rPr>
          <w:sz w:val="22"/>
        </w:rPr>
        <w:t>optando</w:t>
      </w:r>
      <w:r>
        <w:rPr>
          <w:spacing w:val="-8"/>
          <w:sz w:val="22"/>
        </w:rPr>
        <w:t xml:space="preserve"> </w:t>
      </w:r>
      <w:r>
        <w:rPr>
          <w:sz w:val="22"/>
        </w:rPr>
        <w:t>entre</w:t>
      </w:r>
      <w:r>
        <w:rPr>
          <w:spacing w:val="-8"/>
          <w:sz w:val="22"/>
        </w:rPr>
        <w:t xml:space="preserve"> </w:t>
      </w:r>
      <w:r>
        <w:rPr>
          <w:sz w:val="22"/>
        </w:rPr>
        <w:t>as</w:t>
      </w:r>
      <w:r>
        <w:rPr>
          <w:spacing w:val="-8"/>
          <w:sz w:val="22"/>
        </w:rPr>
        <w:t xml:space="preserve"> </w:t>
      </w:r>
      <w:r>
        <w:rPr>
          <w:sz w:val="22"/>
        </w:rPr>
        <w:t>CATEGORIAS:</w:t>
      </w:r>
      <w:r>
        <w:rPr>
          <w:spacing w:val="-4"/>
          <w:sz w:val="22"/>
        </w:rPr>
        <w:t xml:space="preserve"> </w:t>
      </w:r>
      <w:r>
        <w:rPr>
          <w:sz w:val="22"/>
        </w:rPr>
        <w:t>Corrida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Rua</w:t>
      </w:r>
      <w:r>
        <w:rPr>
          <w:spacing w:val="-8"/>
          <w:sz w:val="22"/>
        </w:rPr>
        <w:t xml:space="preserve"> </w:t>
      </w:r>
      <w:r>
        <w:rPr>
          <w:sz w:val="22"/>
        </w:rPr>
        <w:t>5</w:t>
      </w:r>
      <w:r>
        <w:rPr>
          <w:spacing w:val="-10"/>
          <w:sz w:val="22"/>
        </w:rPr>
        <w:t xml:space="preserve"> </w:t>
      </w:r>
      <w:r>
        <w:rPr>
          <w:sz w:val="22"/>
        </w:rPr>
        <w:t>km,</w:t>
      </w:r>
      <w:r>
        <w:rPr>
          <w:spacing w:val="-7"/>
          <w:sz w:val="22"/>
        </w:rPr>
        <w:t xml:space="preserve"> </w:t>
      </w:r>
      <w:r>
        <w:rPr>
          <w:sz w:val="22"/>
        </w:rPr>
        <w:t>Corrida de Rua 10 km e Caminhada 2 Km.</w:t>
      </w:r>
    </w:p>
    <w:p w14:paraId="7804C98D">
      <w:pPr>
        <w:pStyle w:val="5"/>
        <w:spacing w:before="6"/>
      </w:pPr>
    </w:p>
    <w:p w14:paraId="56C4A5F1">
      <w:pPr>
        <w:pStyle w:val="7"/>
        <w:numPr>
          <w:ilvl w:val="1"/>
          <w:numId w:val="1"/>
        </w:numPr>
        <w:tabs>
          <w:tab w:val="left" w:pos="401"/>
        </w:tabs>
        <w:spacing w:before="1" w:after="0" w:line="235" w:lineRule="auto"/>
        <w:ind w:left="1" w:right="358" w:firstLine="0"/>
        <w:jc w:val="left"/>
        <w:rPr>
          <w:sz w:val="24"/>
        </w:rPr>
      </w:pPr>
      <w:r>
        <w:rPr>
          <w:sz w:val="22"/>
        </w:rPr>
        <w:t>Haverá</w:t>
      </w:r>
      <w:r>
        <w:rPr>
          <w:spacing w:val="-7"/>
          <w:sz w:val="22"/>
        </w:rPr>
        <w:t xml:space="preserve"> </w:t>
      </w:r>
      <w:r>
        <w:rPr>
          <w:sz w:val="22"/>
        </w:rPr>
        <w:t>premiação</w:t>
      </w:r>
      <w:r>
        <w:rPr>
          <w:spacing w:val="-7"/>
          <w:sz w:val="22"/>
        </w:rPr>
        <w:t xml:space="preserve"> </w:t>
      </w:r>
      <w:r>
        <w:rPr>
          <w:sz w:val="22"/>
        </w:rPr>
        <w:t>geral</w:t>
      </w:r>
      <w:r>
        <w:rPr>
          <w:spacing w:val="-10"/>
          <w:sz w:val="22"/>
        </w:rPr>
        <w:t xml:space="preserve"> </w:t>
      </w:r>
      <w:r>
        <w:rPr>
          <w:sz w:val="22"/>
        </w:rPr>
        <w:t>em</w:t>
      </w:r>
      <w:r>
        <w:rPr>
          <w:spacing w:val="-9"/>
          <w:sz w:val="22"/>
        </w:rPr>
        <w:t xml:space="preserve"> </w:t>
      </w:r>
      <w:r>
        <w:rPr>
          <w:sz w:val="22"/>
        </w:rPr>
        <w:t>troféus</w:t>
      </w:r>
      <w:r>
        <w:rPr>
          <w:spacing w:val="-7"/>
          <w:sz w:val="22"/>
        </w:rPr>
        <w:t xml:space="preserve"> </w:t>
      </w:r>
      <w:r>
        <w:rPr>
          <w:sz w:val="22"/>
        </w:rPr>
        <w:t>para</w:t>
      </w:r>
      <w:r>
        <w:rPr>
          <w:spacing w:val="-9"/>
          <w:sz w:val="22"/>
        </w:rPr>
        <w:t xml:space="preserve"> </w:t>
      </w:r>
      <w:r>
        <w:rPr>
          <w:sz w:val="22"/>
        </w:rPr>
        <w:t>os</w:t>
      </w:r>
      <w:r>
        <w:rPr>
          <w:spacing w:val="-9"/>
          <w:sz w:val="22"/>
        </w:rPr>
        <w:t xml:space="preserve"> </w:t>
      </w:r>
      <w:r>
        <w:rPr>
          <w:sz w:val="22"/>
        </w:rPr>
        <w:t>05</w:t>
      </w:r>
      <w:r>
        <w:rPr>
          <w:spacing w:val="-10"/>
          <w:sz w:val="22"/>
        </w:rPr>
        <w:t xml:space="preserve"> </w:t>
      </w:r>
      <w:r>
        <w:rPr>
          <w:sz w:val="22"/>
        </w:rPr>
        <w:t>(cincos)</w:t>
      </w:r>
      <w:r>
        <w:rPr>
          <w:spacing w:val="-6"/>
          <w:sz w:val="22"/>
        </w:rPr>
        <w:t xml:space="preserve"> </w:t>
      </w:r>
      <w:r>
        <w:rPr>
          <w:sz w:val="22"/>
        </w:rPr>
        <w:t>primeiros</w:t>
      </w:r>
      <w:r>
        <w:rPr>
          <w:spacing w:val="-7"/>
          <w:sz w:val="22"/>
        </w:rPr>
        <w:t xml:space="preserve"> </w:t>
      </w:r>
      <w:r>
        <w:rPr>
          <w:sz w:val="22"/>
        </w:rPr>
        <w:t>colocados</w:t>
      </w:r>
      <w:r>
        <w:rPr>
          <w:spacing w:val="-7"/>
          <w:sz w:val="22"/>
        </w:rPr>
        <w:t xml:space="preserve"> </w:t>
      </w:r>
      <w:r>
        <w:rPr>
          <w:sz w:val="22"/>
        </w:rPr>
        <w:t>nos</w:t>
      </w:r>
      <w:r>
        <w:rPr>
          <w:spacing w:val="-7"/>
          <w:sz w:val="22"/>
        </w:rPr>
        <w:t xml:space="preserve"> </w:t>
      </w:r>
      <w:r>
        <w:rPr>
          <w:sz w:val="22"/>
        </w:rPr>
        <w:t>10</w:t>
      </w:r>
      <w:r>
        <w:rPr>
          <w:spacing w:val="-7"/>
          <w:sz w:val="22"/>
        </w:rPr>
        <w:t xml:space="preserve"> </w:t>
      </w:r>
      <w:r>
        <w:rPr>
          <w:sz w:val="22"/>
        </w:rPr>
        <w:t>km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nos</w:t>
      </w:r>
      <w:r>
        <w:rPr>
          <w:spacing w:val="-9"/>
          <w:sz w:val="22"/>
        </w:rPr>
        <w:t xml:space="preserve"> </w:t>
      </w:r>
      <w:r>
        <w:rPr>
          <w:sz w:val="22"/>
        </w:rPr>
        <w:t>5 km, para os dois gêneros (masculino e feminino).</w:t>
      </w:r>
    </w:p>
    <w:p w14:paraId="7DE27DD7">
      <w:pPr>
        <w:pStyle w:val="5"/>
        <w:spacing w:before="6"/>
      </w:pPr>
    </w:p>
    <w:p w14:paraId="55978AA3">
      <w:pPr>
        <w:pStyle w:val="7"/>
        <w:numPr>
          <w:ilvl w:val="1"/>
          <w:numId w:val="1"/>
        </w:numPr>
        <w:tabs>
          <w:tab w:val="left" w:pos="415"/>
        </w:tabs>
        <w:spacing w:before="0" w:after="0" w:line="235" w:lineRule="auto"/>
        <w:ind w:left="1" w:right="342" w:firstLine="0"/>
        <w:jc w:val="left"/>
        <w:rPr>
          <w:sz w:val="24"/>
        </w:rPr>
      </w:pPr>
      <w:r>
        <w:rPr>
          <w:sz w:val="22"/>
        </w:rPr>
        <w:t>Haverá</w:t>
      </w:r>
      <w:r>
        <w:rPr>
          <w:spacing w:val="-9"/>
          <w:sz w:val="22"/>
        </w:rPr>
        <w:t xml:space="preserve"> </w:t>
      </w:r>
      <w:r>
        <w:rPr>
          <w:sz w:val="22"/>
        </w:rPr>
        <w:t>pódio</w:t>
      </w:r>
      <w:r>
        <w:rPr>
          <w:spacing w:val="-9"/>
          <w:sz w:val="22"/>
        </w:rPr>
        <w:t xml:space="preserve"> </w:t>
      </w:r>
      <w:r>
        <w:rPr>
          <w:sz w:val="22"/>
        </w:rPr>
        <w:t>com</w:t>
      </w:r>
      <w:r>
        <w:rPr>
          <w:spacing w:val="-8"/>
          <w:sz w:val="22"/>
        </w:rPr>
        <w:t xml:space="preserve"> </w:t>
      </w:r>
      <w:r>
        <w:rPr>
          <w:sz w:val="22"/>
        </w:rPr>
        <w:t>premiação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troféu</w:t>
      </w:r>
      <w:r>
        <w:rPr>
          <w:spacing w:val="-9"/>
          <w:sz w:val="22"/>
        </w:rPr>
        <w:t xml:space="preserve"> </w:t>
      </w:r>
      <w:r>
        <w:rPr>
          <w:sz w:val="22"/>
        </w:rPr>
        <w:t>para</w:t>
      </w:r>
      <w:r>
        <w:rPr>
          <w:spacing w:val="-9"/>
          <w:sz w:val="22"/>
        </w:rPr>
        <w:t xml:space="preserve"> </w:t>
      </w:r>
      <w:r>
        <w:rPr>
          <w:sz w:val="22"/>
        </w:rPr>
        <w:t>os</w:t>
      </w:r>
      <w:r>
        <w:rPr>
          <w:spacing w:val="-9"/>
          <w:sz w:val="22"/>
        </w:rPr>
        <w:t xml:space="preserve"> </w:t>
      </w:r>
      <w:r>
        <w:rPr>
          <w:sz w:val="22"/>
        </w:rPr>
        <w:t>3</w:t>
      </w:r>
      <w:r>
        <w:rPr>
          <w:spacing w:val="-11"/>
          <w:sz w:val="22"/>
        </w:rPr>
        <w:t xml:space="preserve"> </w:t>
      </w:r>
      <w:r>
        <w:rPr>
          <w:sz w:val="22"/>
        </w:rPr>
        <w:t>(três)</w:t>
      </w:r>
      <w:r>
        <w:rPr>
          <w:spacing w:val="-3"/>
          <w:sz w:val="22"/>
        </w:rPr>
        <w:t xml:space="preserve"> </w:t>
      </w:r>
      <w:r>
        <w:rPr>
          <w:sz w:val="22"/>
        </w:rPr>
        <w:t>primeiros</w:t>
      </w:r>
      <w:r>
        <w:rPr>
          <w:spacing w:val="-11"/>
          <w:sz w:val="22"/>
        </w:rPr>
        <w:t xml:space="preserve"> </w:t>
      </w:r>
      <w:r>
        <w:rPr>
          <w:sz w:val="22"/>
        </w:rPr>
        <w:t>das</w:t>
      </w:r>
      <w:r>
        <w:rPr>
          <w:spacing w:val="-9"/>
          <w:sz w:val="22"/>
        </w:rPr>
        <w:t xml:space="preserve"> </w:t>
      </w:r>
      <w:r>
        <w:rPr>
          <w:sz w:val="22"/>
        </w:rPr>
        <w:t>subcategorias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z w:val="22"/>
        </w:rPr>
        <w:t>Corrida de Rua 5 km e 10 km, tanto masculino como feminino.</w:t>
      </w:r>
    </w:p>
    <w:p w14:paraId="54CAA2EF">
      <w:pPr>
        <w:pStyle w:val="5"/>
        <w:spacing w:before="6"/>
      </w:pPr>
    </w:p>
    <w:p w14:paraId="78C51C00">
      <w:pPr>
        <w:pStyle w:val="7"/>
        <w:numPr>
          <w:ilvl w:val="1"/>
          <w:numId w:val="1"/>
        </w:numPr>
        <w:tabs>
          <w:tab w:val="left" w:pos="403"/>
          <w:tab w:val="left" w:pos="405"/>
        </w:tabs>
        <w:spacing w:before="1" w:after="0" w:line="235" w:lineRule="auto"/>
        <w:ind w:left="405" w:right="25" w:hanging="404"/>
        <w:jc w:val="both"/>
        <w:rPr>
          <w:sz w:val="24"/>
        </w:rPr>
      </w:pPr>
      <w:r>
        <w:rPr>
          <w:rFonts w:ascii="Arial" w:hAnsi="Arial"/>
          <w:b/>
          <w:sz w:val="22"/>
        </w:rPr>
        <w:t xml:space="preserve">NÃO HAVERÁ </w:t>
      </w:r>
      <w:r>
        <w:rPr>
          <w:sz w:val="22"/>
        </w:rPr>
        <w:t>pódio para as crianças – Corrida Kids, nem aos inscritos na modalidade “Caminhada”. A premiação será apenas medalha.</w:t>
      </w:r>
    </w:p>
    <w:p w14:paraId="75BDE8FA">
      <w:pPr>
        <w:pStyle w:val="5"/>
        <w:spacing w:before="3"/>
      </w:pPr>
    </w:p>
    <w:p w14:paraId="75ACD249">
      <w:pPr>
        <w:pStyle w:val="7"/>
        <w:numPr>
          <w:ilvl w:val="1"/>
          <w:numId w:val="1"/>
        </w:numPr>
        <w:tabs>
          <w:tab w:val="left" w:pos="403"/>
          <w:tab w:val="left" w:pos="405"/>
        </w:tabs>
        <w:spacing w:before="0" w:after="0" w:line="237" w:lineRule="auto"/>
        <w:ind w:left="405" w:right="26" w:hanging="404"/>
        <w:jc w:val="both"/>
        <w:rPr>
          <w:sz w:val="24"/>
        </w:rPr>
      </w:pPr>
      <w:r>
        <w:rPr>
          <w:sz w:val="22"/>
        </w:rPr>
        <w:t>Será considerado a idade do atleta no dia do evento, para a definição das categorias. As informações fornecidas são de responsabilidade dos atletas. A organização se reserva ao direito de conferir os dados fornecidos em havendo necessidade.</w:t>
      </w:r>
    </w:p>
    <w:p w14:paraId="181BB37B">
      <w:pPr>
        <w:pStyle w:val="5"/>
        <w:spacing w:before="3"/>
      </w:pPr>
    </w:p>
    <w:p w14:paraId="38233B7D">
      <w:pPr>
        <w:pStyle w:val="7"/>
        <w:numPr>
          <w:ilvl w:val="1"/>
          <w:numId w:val="1"/>
        </w:numPr>
        <w:tabs>
          <w:tab w:val="left" w:pos="467"/>
        </w:tabs>
        <w:spacing w:before="0" w:after="0" w:line="237" w:lineRule="auto"/>
        <w:ind w:left="1" w:right="135" w:firstLine="0"/>
        <w:jc w:val="both"/>
        <w:rPr>
          <w:sz w:val="24"/>
        </w:rPr>
      </w:pPr>
      <w:r>
        <w:rPr>
          <w:sz w:val="22"/>
        </w:rPr>
        <w:t>Haverá premiação por equipe, sendo premiadas com troféus as três equipes que inscreverem mais participantes no evento, indiferente da colocação no final dos atletas na corrida. O nome da equipe terá que estar registrado no site, no ato da inscrição.</w:t>
      </w:r>
    </w:p>
    <w:p w14:paraId="76B75D33">
      <w:pPr>
        <w:pStyle w:val="5"/>
        <w:spacing w:before="7"/>
      </w:pPr>
    </w:p>
    <w:p w14:paraId="02F752C5">
      <w:pPr>
        <w:pStyle w:val="7"/>
        <w:numPr>
          <w:ilvl w:val="1"/>
          <w:numId w:val="1"/>
        </w:numPr>
        <w:tabs>
          <w:tab w:val="left" w:pos="403"/>
        </w:tabs>
        <w:spacing w:before="0" w:after="0" w:line="235" w:lineRule="auto"/>
        <w:ind w:left="1" w:right="15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Os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militares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terão</w:t>
      </w:r>
      <w:r>
        <w:rPr>
          <w:rFonts w:ascii="Arial" w:hAnsi="Arial"/>
          <w:b/>
          <w:spacing w:val="-10"/>
          <w:sz w:val="22"/>
        </w:rPr>
        <w:t xml:space="preserve"> </w:t>
      </w:r>
      <w:r>
        <w:rPr>
          <w:rFonts w:ascii="Arial" w:hAnsi="Arial"/>
          <w:b/>
          <w:sz w:val="22"/>
        </w:rPr>
        <w:t>categoria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própria,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devendo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ser</w:t>
      </w:r>
      <w:r>
        <w:rPr>
          <w:rFonts w:ascii="Arial" w:hAnsi="Arial"/>
          <w:b/>
          <w:spacing w:val="-11"/>
          <w:sz w:val="22"/>
        </w:rPr>
        <w:t xml:space="preserve"> </w:t>
      </w:r>
      <w:r>
        <w:rPr>
          <w:rFonts w:ascii="Arial" w:hAnsi="Arial"/>
          <w:b/>
          <w:sz w:val="22"/>
        </w:rPr>
        <w:t>inserido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MILITAR</w:t>
      </w:r>
      <w:r>
        <w:rPr>
          <w:rFonts w:ascii="Arial" w:hAnsi="Arial"/>
          <w:b/>
          <w:spacing w:val="-12"/>
          <w:sz w:val="22"/>
        </w:rPr>
        <w:t xml:space="preserve"> </w:t>
      </w:r>
      <w:r>
        <w:rPr>
          <w:rFonts w:ascii="Arial" w:hAnsi="Arial"/>
          <w:b/>
          <w:sz w:val="22"/>
        </w:rPr>
        <w:t>como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nome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9"/>
          <w:sz w:val="22"/>
        </w:rPr>
        <w:t xml:space="preserve"> </w:t>
      </w:r>
      <w:r>
        <w:rPr>
          <w:rFonts w:ascii="Arial" w:hAnsi="Arial"/>
          <w:b/>
          <w:sz w:val="22"/>
        </w:rPr>
        <w:t>equipe, no ato da inscrição.</w:t>
      </w:r>
    </w:p>
    <w:p w14:paraId="351A8276">
      <w:pPr>
        <w:pStyle w:val="5"/>
        <w:spacing w:before="5"/>
        <w:rPr>
          <w:rFonts w:ascii="Arial"/>
          <w:b/>
        </w:rPr>
      </w:pPr>
    </w:p>
    <w:p w14:paraId="0FCCC544">
      <w:pPr>
        <w:pStyle w:val="7"/>
        <w:numPr>
          <w:ilvl w:val="1"/>
          <w:numId w:val="1"/>
        </w:numPr>
        <w:tabs>
          <w:tab w:val="left" w:pos="410"/>
        </w:tabs>
        <w:spacing w:before="0" w:after="0" w:line="237" w:lineRule="auto"/>
        <w:ind w:left="1" w:right="791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Não haverá dupla premiação, ou seja, o atleta que se enquadrar em duas ou mais categorias,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receberá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apenas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um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troféu,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acordo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com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ordem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premiação.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z w:val="22"/>
        </w:rPr>
        <w:t>ORDEM: GERAL - FAIXA ETÁRIA - MILITAR</w:t>
      </w:r>
    </w:p>
    <w:p w14:paraId="617E0DB7">
      <w:pPr>
        <w:pStyle w:val="7"/>
        <w:numPr>
          <w:ilvl w:val="1"/>
          <w:numId w:val="1"/>
        </w:numPr>
        <w:tabs>
          <w:tab w:val="left" w:pos="365"/>
        </w:tabs>
        <w:spacing w:before="253" w:after="0" w:line="240" w:lineRule="auto"/>
        <w:ind w:left="365" w:right="0" w:hanging="364"/>
        <w:jc w:val="both"/>
        <w:rPr>
          <w:sz w:val="22"/>
        </w:rPr>
      </w:pPr>
      <w:r>
        <w:rPr>
          <w:sz w:val="22"/>
        </w:rPr>
        <w:t>Detalhes</w:t>
      </w:r>
      <w:r>
        <w:rPr>
          <w:spacing w:val="-10"/>
          <w:sz w:val="22"/>
        </w:rPr>
        <w:t xml:space="preserve"> </w:t>
      </w:r>
      <w:r>
        <w:rPr>
          <w:sz w:val="22"/>
        </w:rPr>
        <w:t>sobre</w:t>
      </w:r>
      <w:r>
        <w:rPr>
          <w:spacing w:val="-8"/>
          <w:sz w:val="22"/>
        </w:rPr>
        <w:t xml:space="preserve"> </w:t>
      </w:r>
      <w:r>
        <w:rPr>
          <w:sz w:val="22"/>
        </w:rPr>
        <w:t>as</w:t>
      </w:r>
      <w:r>
        <w:rPr>
          <w:spacing w:val="-8"/>
          <w:sz w:val="22"/>
        </w:rPr>
        <w:t xml:space="preserve"> </w:t>
      </w:r>
      <w:r>
        <w:rPr>
          <w:sz w:val="22"/>
        </w:rPr>
        <w:t>categorias</w:t>
      </w:r>
      <w:r>
        <w:rPr>
          <w:spacing w:val="-9"/>
          <w:sz w:val="22"/>
        </w:rPr>
        <w:t xml:space="preserve"> </w:t>
      </w:r>
      <w:r>
        <w:rPr>
          <w:sz w:val="22"/>
        </w:rPr>
        <w:t>para</w:t>
      </w:r>
      <w:r>
        <w:rPr>
          <w:spacing w:val="-10"/>
          <w:sz w:val="22"/>
        </w:rPr>
        <w:t xml:space="preserve"> </w:t>
      </w:r>
      <w:r>
        <w:rPr>
          <w:sz w:val="22"/>
        </w:rPr>
        <w:t>a</w:t>
      </w:r>
      <w:r>
        <w:rPr>
          <w:spacing w:val="-8"/>
          <w:sz w:val="22"/>
        </w:rPr>
        <w:t xml:space="preserve"> </w:t>
      </w:r>
      <w:r>
        <w:rPr>
          <w:sz w:val="22"/>
        </w:rPr>
        <w:t>corrida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5</w:t>
      </w:r>
      <w:r>
        <w:rPr>
          <w:spacing w:val="-8"/>
          <w:sz w:val="22"/>
        </w:rPr>
        <w:t xml:space="preserve"> </w:t>
      </w:r>
      <w:r>
        <w:rPr>
          <w:sz w:val="22"/>
        </w:rPr>
        <w:t>km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10km</w:t>
      </w:r>
    </w:p>
    <w:p w14:paraId="58AE400D">
      <w:pPr>
        <w:pStyle w:val="5"/>
      </w:pPr>
    </w:p>
    <w:p w14:paraId="661E4F8B">
      <w:pPr>
        <w:pStyle w:val="7"/>
        <w:numPr>
          <w:ilvl w:val="2"/>
          <w:numId w:val="1"/>
        </w:numPr>
        <w:tabs>
          <w:tab w:val="left" w:pos="151"/>
        </w:tabs>
        <w:spacing w:before="0" w:after="0" w:line="274" w:lineRule="exact"/>
        <w:ind w:left="151" w:right="0" w:hanging="150"/>
        <w:jc w:val="left"/>
        <w:rPr>
          <w:sz w:val="22"/>
        </w:rPr>
      </w:pPr>
      <w:r>
        <w:rPr>
          <w:sz w:val="22"/>
        </w:rPr>
        <w:t>Masculino</w:t>
      </w:r>
      <w:r>
        <w:rPr>
          <w:spacing w:val="-13"/>
          <w:sz w:val="22"/>
        </w:rPr>
        <w:t xml:space="preserve"> </w:t>
      </w:r>
      <w:r>
        <w:rPr>
          <w:sz w:val="22"/>
        </w:rPr>
        <w:t>/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Feminino:</w:t>
      </w:r>
    </w:p>
    <w:p w14:paraId="2EE4B840">
      <w:pPr>
        <w:pStyle w:val="7"/>
        <w:numPr>
          <w:ilvl w:val="2"/>
          <w:numId w:val="1"/>
        </w:numPr>
        <w:tabs>
          <w:tab w:val="left" w:pos="151"/>
        </w:tabs>
        <w:spacing w:before="0" w:after="0" w:line="272" w:lineRule="exact"/>
        <w:ind w:left="151" w:right="0" w:hanging="150"/>
        <w:jc w:val="left"/>
        <w:rPr>
          <w:sz w:val="22"/>
        </w:rPr>
      </w:pPr>
      <w:r>
        <w:rPr>
          <w:sz w:val="22"/>
        </w:rPr>
        <w:t>Sub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19 </w:t>
      </w:r>
      <w:r>
        <w:rPr>
          <w:spacing w:val="-4"/>
          <w:sz w:val="22"/>
        </w:rPr>
        <w:t>anos</w:t>
      </w:r>
    </w:p>
    <w:p w14:paraId="44F835E3">
      <w:pPr>
        <w:pStyle w:val="7"/>
        <w:numPr>
          <w:ilvl w:val="2"/>
          <w:numId w:val="1"/>
        </w:numPr>
        <w:tabs>
          <w:tab w:val="left" w:pos="151"/>
          <w:tab w:val="left" w:pos="2319"/>
          <w:tab w:val="left" w:pos="4682"/>
        </w:tabs>
        <w:spacing w:before="0" w:after="0" w:line="272" w:lineRule="exact"/>
        <w:ind w:left="151" w:right="0" w:hanging="150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19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24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25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29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30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34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</w:p>
    <w:p w14:paraId="2C1A36A0">
      <w:pPr>
        <w:pStyle w:val="7"/>
        <w:numPr>
          <w:ilvl w:val="2"/>
          <w:numId w:val="1"/>
        </w:numPr>
        <w:tabs>
          <w:tab w:val="left" w:pos="151"/>
          <w:tab w:val="left" w:pos="2319"/>
          <w:tab w:val="left" w:pos="4682"/>
        </w:tabs>
        <w:spacing w:before="0" w:after="0" w:line="271" w:lineRule="exact"/>
        <w:ind w:left="151" w:right="0" w:hanging="150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35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39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40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44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45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49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</w:p>
    <w:p w14:paraId="350F7B5F">
      <w:pPr>
        <w:pStyle w:val="7"/>
        <w:numPr>
          <w:ilvl w:val="2"/>
          <w:numId w:val="1"/>
        </w:numPr>
        <w:tabs>
          <w:tab w:val="left" w:pos="151"/>
          <w:tab w:val="left" w:pos="2320"/>
          <w:tab w:val="left" w:pos="4683"/>
        </w:tabs>
        <w:spacing w:before="0" w:after="0" w:line="271" w:lineRule="exact"/>
        <w:ind w:left="151" w:right="0" w:hanging="150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50 a</w:t>
      </w:r>
      <w:r>
        <w:rPr>
          <w:spacing w:val="-1"/>
          <w:sz w:val="22"/>
        </w:rPr>
        <w:t xml:space="preserve"> </w:t>
      </w:r>
      <w:r>
        <w:rPr>
          <w:sz w:val="22"/>
        </w:rPr>
        <w:t>54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54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59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60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64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</w:p>
    <w:p w14:paraId="37C77BEB">
      <w:pPr>
        <w:pStyle w:val="7"/>
        <w:numPr>
          <w:ilvl w:val="2"/>
          <w:numId w:val="1"/>
        </w:numPr>
        <w:tabs>
          <w:tab w:val="left" w:pos="151"/>
          <w:tab w:val="left" w:pos="2319"/>
          <w:tab w:val="left" w:pos="4622"/>
        </w:tabs>
        <w:spacing w:before="0" w:after="0" w:line="274" w:lineRule="exact"/>
        <w:ind w:left="151" w:right="0" w:hanging="150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65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69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anos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1"/>
          <w:sz w:val="22"/>
        </w:rPr>
        <w:t xml:space="preserve"> </w:t>
      </w:r>
      <w:r>
        <w:rPr>
          <w:sz w:val="22"/>
        </w:rPr>
        <w:t>70</w:t>
      </w:r>
      <w:r>
        <w:rPr>
          <w:spacing w:val="-2"/>
          <w:sz w:val="22"/>
        </w:rPr>
        <w:t xml:space="preserve"> </w:t>
      </w:r>
      <w:r>
        <w:rPr>
          <w:sz w:val="22"/>
        </w:rPr>
        <w:t>anos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mais</w:t>
      </w:r>
      <w:r>
        <w:rPr>
          <w:sz w:val="22"/>
        </w:rPr>
        <w:tab/>
      </w:r>
      <w:r>
        <w:rPr>
          <w:sz w:val="22"/>
        </w:rPr>
        <w:t>•</w:t>
      </w:r>
      <w:r>
        <w:rPr>
          <w:spacing w:val="-8"/>
          <w:sz w:val="22"/>
        </w:rPr>
        <w:t xml:space="preserve"> </w:t>
      </w:r>
      <w:r>
        <w:rPr>
          <w:sz w:val="22"/>
        </w:rPr>
        <w:t>Categoria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Militar</w:t>
      </w:r>
    </w:p>
    <w:p w14:paraId="3D984B01">
      <w:pPr>
        <w:pStyle w:val="7"/>
        <w:spacing w:after="0" w:line="274" w:lineRule="exact"/>
        <w:jc w:val="left"/>
        <w:rPr>
          <w:sz w:val="22"/>
        </w:rPr>
        <w:sectPr>
          <w:pgSz w:w="11920" w:h="16850"/>
          <w:pgMar w:top="1320" w:right="992" w:bottom="280" w:left="992" w:header="720" w:footer="720" w:gutter="0"/>
          <w:cols w:space="720" w:num="1"/>
        </w:sectPr>
      </w:pPr>
    </w:p>
    <w:p w14:paraId="1DB5E97F">
      <w:pPr>
        <w:pStyle w:val="2"/>
        <w:numPr>
          <w:ilvl w:val="1"/>
          <w:numId w:val="1"/>
        </w:numPr>
        <w:tabs>
          <w:tab w:val="left" w:pos="491"/>
        </w:tabs>
        <w:spacing w:before="78" w:after="0" w:line="240" w:lineRule="auto"/>
        <w:ind w:left="491" w:right="0" w:hanging="490"/>
        <w:jc w:val="left"/>
      </w:pPr>
      <w:r>
        <w:t>CATEGORIA</w:t>
      </w:r>
      <w:r>
        <w:rPr>
          <w:spacing w:val="-14"/>
        </w:rPr>
        <w:t xml:space="preserve"> </w:t>
      </w:r>
      <w:r>
        <w:rPr>
          <w:spacing w:val="-4"/>
        </w:rPr>
        <w:t>KIDS</w:t>
      </w:r>
    </w:p>
    <w:p w14:paraId="72D1082C">
      <w:pPr>
        <w:pStyle w:val="7"/>
        <w:numPr>
          <w:ilvl w:val="2"/>
          <w:numId w:val="1"/>
        </w:numPr>
        <w:tabs>
          <w:tab w:val="left" w:pos="151"/>
        </w:tabs>
        <w:spacing w:before="252" w:after="0" w:line="275" w:lineRule="exact"/>
        <w:ind w:left="151" w:right="0" w:hanging="150"/>
        <w:jc w:val="left"/>
        <w:rPr>
          <w:sz w:val="22"/>
        </w:rPr>
      </w:pPr>
      <w:r>
        <w:rPr>
          <w:sz w:val="22"/>
        </w:rPr>
        <w:t>2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5</w:t>
      </w:r>
      <w:r>
        <w:rPr>
          <w:spacing w:val="-3"/>
          <w:sz w:val="22"/>
        </w:rPr>
        <w:t xml:space="preserve"> </w:t>
      </w:r>
      <w:r>
        <w:rPr>
          <w:sz w:val="22"/>
        </w:rPr>
        <w:t>anos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Percurso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50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metros</w:t>
      </w:r>
    </w:p>
    <w:p w14:paraId="09E5ED9C">
      <w:pPr>
        <w:pStyle w:val="7"/>
        <w:numPr>
          <w:ilvl w:val="2"/>
          <w:numId w:val="1"/>
        </w:numPr>
        <w:tabs>
          <w:tab w:val="left" w:pos="151"/>
        </w:tabs>
        <w:spacing w:before="0" w:after="0" w:line="272" w:lineRule="exact"/>
        <w:ind w:left="151" w:right="0" w:hanging="150"/>
        <w:jc w:val="left"/>
        <w:rPr>
          <w:sz w:val="22"/>
        </w:rPr>
      </w:pPr>
      <w:r>
        <w:rPr>
          <w:sz w:val="22"/>
        </w:rPr>
        <w:t>6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8</w:t>
      </w:r>
      <w:r>
        <w:rPr>
          <w:spacing w:val="-3"/>
          <w:sz w:val="22"/>
        </w:rPr>
        <w:t xml:space="preserve"> </w:t>
      </w:r>
      <w:r>
        <w:rPr>
          <w:sz w:val="22"/>
        </w:rPr>
        <w:t>anos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Percurso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100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metros</w:t>
      </w:r>
    </w:p>
    <w:p w14:paraId="42146FC4">
      <w:pPr>
        <w:pStyle w:val="7"/>
        <w:numPr>
          <w:ilvl w:val="2"/>
          <w:numId w:val="1"/>
        </w:numPr>
        <w:tabs>
          <w:tab w:val="left" w:pos="151"/>
        </w:tabs>
        <w:spacing w:before="0" w:after="0" w:line="271" w:lineRule="exact"/>
        <w:ind w:left="151" w:right="0" w:hanging="150"/>
        <w:jc w:val="left"/>
        <w:rPr>
          <w:sz w:val="22"/>
        </w:rPr>
      </w:pPr>
      <w:r>
        <w:rPr>
          <w:sz w:val="22"/>
        </w:rPr>
        <w:t>09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10</w:t>
      </w:r>
      <w:r>
        <w:rPr>
          <w:spacing w:val="-3"/>
          <w:sz w:val="22"/>
        </w:rPr>
        <w:t xml:space="preserve"> </w:t>
      </w:r>
      <w:r>
        <w:rPr>
          <w:sz w:val="22"/>
        </w:rPr>
        <w:t>anos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Percurso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200</w:t>
      </w:r>
      <w:r>
        <w:rPr>
          <w:spacing w:val="-2"/>
          <w:sz w:val="22"/>
        </w:rPr>
        <w:t xml:space="preserve"> metros</w:t>
      </w:r>
    </w:p>
    <w:p w14:paraId="10CF0B3A">
      <w:pPr>
        <w:pStyle w:val="7"/>
        <w:numPr>
          <w:ilvl w:val="2"/>
          <w:numId w:val="1"/>
        </w:numPr>
        <w:tabs>
          <w:tab w:val="left" w:pos="151"/>
        </w:tabs>
        <w:spacing w:before="0" w:after="0" w:line="274" w:lineRule="exact"/>
        <w:ind w:left="151" w:right="0" w:hanging="150"/>
        <w:jc w:val="left"/>
        <w:rPr>
          <w:sz w:val="22"/>
        </w:rPr>
      </w:pPr>
      <w:r>
        <w:rPr>
          <w:sz w:val="22"/>
        </w:rPr>
        <w:t>10 a 12 anos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3"/>
          <w:sz w:val="22"/>
        </w:rPr>
        <w:t xml:space="preserve"> </w:t>
      </w:r>
      <w:r>
        <w:rPr>
          <w:sz w:val="22"/>
        </w:rPr>
        <w:t>Percurso</w:t>
      </w:r>
      <w:r>
        <w:rPr>
          <w:spacing w:val="3"/>
          <w:sz w:val="22"/>
        </w:rPr>
        <w:t xml:space="preserve"> </w:t>
      </w:r>
      <w:r>
        <w:rPr>
          <w:sz w:val="22"/>
        </w:rPr>
        <w:t>de 400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metros</w:t>
      </w:r>
    </w:p>
    <w:p w14:paraId="3EEC4EE4">
      <w:pPr>
        <w:pStyle w:val="5"/>
        <w:spacing w:before="248"/>
      </w:pPr>
    </w:p>
    <w:p w14:paraId="0EF441FC">
      <w:pPr>
        <w:pStyle w:val="2"/>
        <w:numPr>
          <w:ilvl w:val="0"/>
          <w:numId w:val="1"/>
        </w:numPr>
        <w:tabs>
          <w:tab w:val="left" w:pos="1068"/>
        </w:tabs>
        <w:spacing w:before="1" w:after="0" w:line="240" w:lineRule="auto"/>
        <w:ind w:left="1068" w:right="0" w:hanging="358"/>
        <w:jc w:val="left"/>
        <w:rPr>
          <w:sz w:val="24"/>
        </w:rPr>
      </w:pPr>
      <w:r>
        <w:t>INSCRIÇÕES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TRANSFERÊNCIAS</w:t>
      </w:r>
    </w:p>
    <w:p w14:paraId="60DE2FE0">
      <w:pPr>
        <w:pStyle w:val="7"/>
        <w:numPr>
          <w:ilvl w:val="1"/>
          <w:numId w:val="1"/>
        </w:numPr>
        <w:tabs>
          <w:tab w:val="left" w:pos="406"/>
        </w:tabs>
        <w:spacing w:before="249" w:after="0" w:line="240" w:lineRule="auto"/>
        <w:ind w:left="406" w:right="0" w:hanging="405"/>
        <w:jc w:val="left"/>
        <w:rPr>
          <w:sz w:val="24"/>
        </w:rPr>
      </w:pP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prova</w:t>
      </w:r>
      <w:r>
        <w:rPr>
          <w:spacing w:val="-5"/>
          <w:sz w:val="22"/>
        </w:rPr>
        <w:t xml:space="preserve"> </w:t>
      </w:r>
      <w:r>
        <w:rPr>
          <w:sz w:val="22"/>
        </w:rPr>
        <w:t>é</w:t>
      </w:r>
      <w:r>
        <w:rPr>
          <w:spacing w:val="-4"/>
          <w:sz w:val="22"/>
        </w:rPr>
        <w:t xml:space="preserve"> </w:t>
      </w:r>
      <w:r>
        <w:rPr>
          <w:sz w:val="22"/>
        </w:rPr>
        <w:t>indicada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5"/>
          <w:sz w:val="22"/>
        </w:rPr>
        <w:t xml:space="preserve"> </w:t>
      </w:r>
      <w:r>
        <w:rPr>
          <w:sz w:val="22"/>
        </w:rPr>
        <w:t>atletas</w:t>
      </w:r>
      <w:r>
        <w:rPr>
          <w:spacing w:val="-4"/>
          <w:sz w:val="22"/>
        </w:rPr>
        <w:t xml:space="preserve"> </w:t>
      </w:r>
      <w:r>
        <w:rPr>
          <w:sz w:val="22"/>
        </w:rPr>
        <w:t>amadores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profissionais.</w:t>
      </w:r>
    </w:p>
    <w:p w14:paraId="72F16F7C">
      <w:pPr>
        <w:pStyle w:val="7"/>
        <w:numPr>
          <w:ilvl w:val="1"/>
          <w:numId w:val="1"/>
        </w:numPr>
        <w:tabs>
          <w:tab w:val="left" w:pos="434"/>
        </w:tabs>
        <w:spacing w:before="250" w:after="0" w:line="237" w:lineRule="auto"/>
        <w:ind w:left="1" w:right="130" w:firstLine="0"/>
        <w:jc w:val="both"/>
        <w:rPr>
          <w:sz w:val="24"/>
        </w:rPr>
      </w:pPr>
      <w:r>
        <w:rPr>
          <w:sz w:val="22"/>
        </w:rPr>
        <w:t>As inscrições para os atletas serão realizadas mediante preenchimento de formulário online disponível</w:t>
      </w:r>
      <w:r>
        <w:rPr>
          <w:spacing w:val="-16"/>
          <w:sz w:val="22"/>
        </w:rPr>
        <w:t xml:space="preserve"> </w:t>
      </w:r>
      <w:r>
        <w:rPr>
          <w:sz w:val="22"/>
        </w:rPr>
        <w:t>nos</w:t>
      </w:r>
      <w:r>
        <w:rPr>
          <w:spacing w:val="-15"/>
          <w:sz w:val="22"/>
        </w:rPr>
        <w:t xml:space="preserve"> </w:t>
      </w:r>
      <w:r>
        <w:rPr>
          <w:sz w:val="22"/>
        </w:rPr>
        <w:t>sites</w:t>
      </w:r>
      <w:r>
        <w:rPr>
          <w:spacing w:val="-15"/>
          <w:sz w:val="22"/>
        </w:rPr>
        <w:t xml:space="preserve"> </w:t>
      </w:r>
      <w:r>
        <w:rPr>
          <w:sz w:val="22"/>
          <w:u w:val="single"/>
        </w:rPr>
        <w:t>https:/</w:t>
      </w:r>
      <w:r>
        <w:fldChar w:fldCharType="begin"/>
      </w:r>
      <w:r>
        <w:instrText xml:space="preserve"> HYPERLINK "http://www.asseemgeventos.com.br/" \h </w:instrText>
      </w:r>
      <w:r>
        <w:fldChar w:fldCharType="separate"/>
      </w:r>
      <w:r>
        <w:rPr>
          <w:sz w:val="22"/>
          <w:u w:val="single"/>
        </w:rPr>
        <w:t>/www.asseemgeventos.com.br</w:t>
      </w:r>
      <w:r>
        <w:rPr>
          <w:sz w:val="22"/>
          <w:u w:val="single"/>
        </w:rPr>
        <w:fldChar w:fldCharType="end"/>
      </w:r>
      <w:r>
        <w:rPr>
          <w:spacing w:val="-16"/>
          <w:sz w:val="22"/>
        </w:rPr>
        <w:t xml:space="preserve"> </w:t>
      </w:r>
      <w:r>
        <w:rPr>
          <w:sz w:val="22"/>
        </w:rPr>
        <w:t>e</w:t>
      </w:r>
      <w:r>
        <w:rPr>
          <w:spacing w:val="2"/>
          <w:sz w:val="22"/>
        </w:rPr>
        <w:t xml:space="preserve"> </w:t>
      </w:r>
      <w:r>
        <w:rPr>
          <w:sz w:val="22"/>
          <w:u w:val="single"/>
        </w:rPr>
        <w:t>https:/</w:t>
      </w:r>
      <w:r>
        <w:fldChar w:fldCharType="begin"/>
      </w:r>
      <w:r>
        <w:instrText xml:space="preserve"> HYPERLINK "http://www.portaldascorridas.com.br/" \h </w:instrText>
      </w:r>
      <w:r>
        <w:fldChar w:fldCharType="separate"/>
      </w:r>
      <w:r>
        <w:rPr>
          <w:sz w:val="22"/>
          <w:u w:val="single"/>
        </w:rPr>
        <w:t>/www.portaldascorridas.com.br/</w:t>
      </w:r>
      <w:r>
        <w:rPr>
          <w:sz w:val="22"/>
          <w:u w:val="single"/>
        </w:rPr>
        <w:fldChar w:fldCharType="end"/>
      </w:r>
      <w:r>
        <w:rPr>
          <w:spacing w:val="-16"/>
          <w:sz w:val="22"/>
        </w:rPr>
        <w:t xml:space="preserve"> </w:t>
      </w:r>
      <w:r>
        <w:rPr>
          <w:sz w:val="22"/>
        </w:rPr>
        <w:t>.</w:t>
      </w:r>
      <w:r>
        <w:rPr>
          <w:spacing w:val="-15"/>
          <w:sz w:val="22"/>
        </w:rPr>
        <w:t xml:space="preserve"> </w:t>
      </w:r>
      <w:r>
        <w:rPr>
          <w:sz w:val="22"/>
        </w:rPr>
        <w:t>O atleta deverá preencher corretamente o formulário com seus dados pessoais, devendo se atentar para não cometer erros e preencher todos os campos.</w:t>
      </w:r>
    </w:p>
    <w:p w14:paraId="06F86460">
      <w:pPr>
        <w:pStyle w:val="5"/>
        <w:spacing w:before="9"/>
      </w:pPr>
    </w:p>
    <w:p w14:paraId="4B9B1959">
      <w:pPr>
        <w:pStyle w:val="7"/>
        <w:numPr>
          <w:ilvl w:val="1"/>
          <w:numId w:val="1"/>
        </w:numPr>
        <w:tabs>
          <w:tab w:val="left" w:pos="430"/>
        </w:tabs>
        <w:spacing w:before="0" w:after="0" w:line="235" w:lineRule="auto"/>
        <w:ind w:left="1" w:right="128" w:firstLine="0"/>
        <w:jc w:val="both"/>
        <w:rPr>
          <w:sz w:val="24"/>
        </w:rPr>
      </w:pPr>
      <w:r>
        <w:rPr>
          <w:sz w:val="22"/>
        </w:rPr>
        <w:t>Após o preenchimento do formulário, o atleta realizará o pagamento via boleto/pix ou cartão (gerado automaticamente pelo sistema).</w:t>
      </w:r>
    </w:p>
    <w:p w14:paraId="66D1BA77">
      <w:pPr>
        <w:pStyle w:val="5"/>
        <w:spacing w:before="4"/>
      </w:pPr>
    </w:p>
    <w:p w14:paraId="74157E8E">
      <w:pPr>
        <w:pStyle w:val="7"/>
        <w:numPr>
          <w:ilvl w:val="1"/>
          <w:numId w:val="1"/>
        </w:numPr>
        <w:tabs>
          <w:tab w:val="left" w:pos="418"/>
        </w:tabs>
        <w:spacing w:before="0" w:after="0" w:line="237" w:lineRule="auto"/>
        <w:ind w:left="1" w:right="134" w:firstLine="0"/>
        <w:jc w:val="both"/>
        <w:rPr>
          <w:sz w:val="24"/>
        </w:rPr>
      </w:pPr>
      <w:r>
        <w:rPr>
          <w:sz w:val="22"/>
          <w:u w:val="single"/>
        </w:rPr>
        <w:t>A inscrição do atleta somente estará confirmada após o processamento do pagamento pelo</w:t>
      </w:r>
      <w:r>
        <w:rPr>
          <w:sz w:val="22"/>
        </w:rPr>
        <w:t xml:space="preserve"> </w:t>
      </w:r>
      <w:r>
        <w:rPr>
          <w:sz w:val="22"/>
          <w:u w:val="single"/>
        </w:rPr>
        <w:t>banco, na opção de boleto bancário, ou pelo comprovante do pix. O atleta receberá um e-mail de</w:t>
      </w:r>
      <w:r>
        <w:rPr>
          <w:sz w:val="22"/>
        </w:rPr>
        <w:t xml:space="preserve"> </w:t>
      </w:r>
      <w:r>
        <w:rPr>
          <w:sz w:val="22"/>
          <w:u w:val="single"/>
        </w:rPr>
        <w:t>confirmação da inscrição</w:t>
      </w:r>
      <w:r>
        <w:rPr>
          <w:sz w:val="22"/>
        </w:rPr>
        <w:t>.</w:t>
      </w:r>
    </w:p>
    <w:p w14:paraId="52D58B61">
      <w:pPr>
        <w:pStyle w:val="5"/>
        <w:spacing w:before="5"/>
      </w:pPr>
    </w:p>
    <w:p w14:paraId="3983FD73">
      <w:pPr>
        <w:pStyle w:val="7"/>
        <w:numPr>
          <w:ilvl w:val="1"/>
          <w:numId w:val="1"/>
        </w:numPr>
        <w:tabs>
          <w:tab w:val="left" w:pos="453"/>
        </w:tabs>
        <w:spacing w:before="0" w:after="0" w:line="237" w:lineRule="auto"/>
        <w:ind w:left="1" w:right="130" w:firstLine="0"/>
        <w:jc w:val="both"/>
        <w:rPr>
          <w:sz w:val="24"/>
        </w:rPr>
      </w:pP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atleta</w:t>
      </w:r>
      <w:r>
        <w:rPr>
          <w:spacing w:val="-5"/>
          <w:sz w:val="22"/>
        </w:rPr>
        <w:t xml:space="preserve"> </w:t>
      </w:r>
      <w:r>
        <w:rPr>
          <w:sz w:val="22"/>
        </w:rPr>
        <w:t>deverá</w:t>
      </w:r>
      <w:r>
        <w:rPr>
          <w:spacing w:val="-5"/>
          <w:sz w:val="22"/>
        </w:rPr>
        <w:t xml:space="preserve"> </w:t>
      </w:r>
      <w:r>
        <w:rPr>
          <w:sz w:val="22"/>
        </w:rPr>
        <w:t>monitorar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lista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inscritos</w:t>
      </w:r>
      <w:r>
        <w:rPr>
          <w:spacing w:val="-3"/>
          <w:sz w:val="22"/>
        </w:rPr>
        <w:t xml:space="preserve"> </w:t>
      </w:r>
      <w:r>
        <w:rPr>
          <w:sz w:val="22"/>
        </w:rPr>
        <w:t>disponível</w:t>
      </w:r>
      <w:r>
        <w:rPr>
          <w:spacing w:val="-4"/>
          <w:sz w:val="22"/>
        </w:rPr>
        <w:t xml:space="preserve"> </w:t>
      </w:r>
      <w:r>
        <w:rPr>
          <w:sz w:val="22"/>
        </w:rPr>
        <w:t>nos</w:t>
      </w:r>
      <w:r>
        <w:rPr>
          <w:spacing w:val="-3"/>
          <w:sz w:val="22"/>
        </w:rPr>
        <w:t xml:space="preserve"> </w:t>
      </w:r>
      <w:r>
        <w:rPr>
          <w:sz w:val="22"/>
        </w:rPr>
        <w:t>sites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inscrição: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confirmar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se seu nome e categoria estão corretos e se realmente o nome está confirmado e, caso haja qualquer problema, fazer contato pelo e-mail </w:t>
      </w:r>
      <w:r>
        <w:fldChar w:fldCharType="begin"/>
      </w:r>
      <w:r>
        <w:instrText xml:space="preserve"> HYPERLINK "mailto:asseemgeventos@hotmail.com" \h </w:instrText>
      </w:r>
      <w:r>
        <w:fldChar w:fldCharType="separate"/>
      </w:r>
      <w:r>
        <w:rPr>
          <w:sz w:val="22"/>
        </w:rPr>
        <w:t>asseemgeventos@hotmail.com</w:t>
      </w:r>
      <w:r>
        <w:rPr>
          <w:sz w:val="22"/>
        </w:rPr>
        <w:fldChar w:fldCharType="end"/>
      </w:r>
      <w:r>
        <w:rPr>
          <w:sz w:val="22"/>
        </w:rPr>
        <w:t xml:space="preserve"> até a última </w:t>
      </w:r>
      <w:r>
        <w:rPr>
          <w:spacing w:val="10"/>
          <w:sz w:val="22"/>
        </w:rPr>
        <w:t>quarta-</w:t>
      </w:r>
      <w:r>
        <w:rPr>
          <w:sz w:val="22"/>
        </w:rPr>
        <w:t xml:space="preserve">feira </w:t>
      </w:r>
      <w:r>
        <w:rPr>
          <w:spacing w:val="9"/>
          <w:sz w:val="22"/>
        </w:rPr>
        <w:t>anterior</w:t>
      </w:r>
      <w:r>
        <w:rPr>
          <w:spacing w:val="40"/>
          <w:sz w:val="22"/>
        </w:rPr>
        <w:t xml:space="preserve"> </w:t>
      </w:r>
      <w:r>
        <w:rPr>
          <w:sz w:val="22"/>
        </w:rPr>
        <w:t>ao</w:t>
      </w:r>
      <w:r>
        <w:rPr>
          <w:spacing w:val="40"/>
          <w:sz w:val="22"/>
        </w:rPr>
        <w:t xml:space="preserve"> </w:t>
      </w:r>
      <w:r>
        <w:rPr>
          <w:sz w:val="22"/>
        </w:rPr>
        <w:t>evento,</w:t>
      </w:r>
      <w:r>
        <w:rPr>
          <w:spacing w:val="40"/>
          <w:sz w:val="22"/>
        </w:rPr>
        <w:t xml:space="preserve"> </w:t>
      </w:r>
      <w:r>
        <w:rPr>
          <w:sz w:val="22"/>
        </w:rPr>
        <w:t>data</w:t>
      </w:r>
      <w:r>
        <w:rPr>
          <w:spacing w:val="40"/>
          <w:sz w:val="22"/>
        </w:rPr>
        <w:t xml:space="preserve"> </w:t>
      </w:r>
      <w:r>
        <w:rPr>
          <w:sz w:val="22"/>
        </w:rPr>
        <w:t>limite</w:t>
      </w:r>
      <w:r>
        <w:rPr>
          <w:spacing w:val="40"/>
          <w:sz w:val="22"/>
        </w:rPr>
        <w:t xml:space="preserve"> </w:t>
      </w:r>
      <w:r>
        <w:rPr>
          <w:sz w:val="22"/>
        </w:rPr>
        <w:t>para</w:t>
      </w:r>
      <w:r>
        <w:rPr>
          <w:spacing w:val="40"/>
          <w:sz w:val="22"/>
        </w:rPr>
        <w:t xml:space="preserve"> </w:t>
      </w:r>
      <w:r>
        <w:rPr>
          <w:sz w:val="22"/>
        </w:rPr>
        <w:t>a</w:t>
      </w:r>
      <w:r>
        <w:rPr>
          <w:spacing w:val="40"/>
          <w:sz w:val="22"/>
        </w:rPr>
        <w:t xml:space="preserve"> </w:t>
      </w:r>
      <w:r>
        <w:rPr>
          <w:spacing w:val="9"/>
          <w:sz w:val="22"/>
        </w:rPr>
        <w:t>organização</w:t>
      </w:r>
      <w:r>
        <w:rPr>
          <w:spacing w:val="40"/>
          <w:sz w:val="22"/>
        </w:rPr>
        <w:t xml:space="preserve"> </w:t>
      </w:r>
      <w:r>
        <w:rPr>
          <w:sz w:val="22"/>
        </w:rPr>
        <w:t>tomar</w:t>
      </w:r>
      <w:r>
        <w:rPr>
          <w:spacing w:val="40"/>
          <w:sz w:val="22"/>
        </w:rPr>
        <w:t xml:space="preserve"> </w:t>
      </w:r>
      <w:r>
        <w:rPr>
          <w:sz w:val="22"/>
        </w:rPr>
        <w:t>as</w:t>
      </w:r>
      <w:r>
        <w:rPr>
          <w:spacing w:val="40"/>
          <w:sz w:val="22"/>
        </w:rPr>
        <w:t xml:space="preserve"> </w:t>
      </w:r>
      <w:r>
        <w:rPr>
          <w:sz w:val="22"/>
        </w:rPr>
        <w:t>medidas</w:t>
      </w:r>
      <w:r>
        <w:rPr>
          <w:spacing w:val="40"/>
          <w:sz w:val="22"/>
        </w:rPr>
        <w:t xml:space="preserve"> </w:t>
      </w:r>
      <w:r>
        <w:rPr>
          <w:spacing w:val="9"/>
          <w:sz w:val="22"/>
        </w:rPr>
        <w:t>necessárias.</w:t>
      </w:r>
    </w:p>
    <w:p w14:paraId="14A53F1C">
      <w:pPr>
        <w:pStyle w:val="5"/>
        <w:spacing w:before="4"/>
      </w:pPr>
    </w:p>
    <w:p w14:paraId="2C725BBB">
      <w:pPr>
        <w:pStyle w:val="7"/>
        <w:numPr>
          <w:ilvl w:val="1"/>
          <w:numId w:val="1"/>
        </w:numPr>
        <w:tabs>
          <w:tab w:val="left" w:pos="410"/>
        </w:tabs>
        <w:spacing w:before="0" w:after="0" w:line="237" w:lineRule="auto"/>
        <w:ind w:left="1" w:right="13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2"/>
        </w:rPr>
        <w:t>Em nenhuma hipótese será devolvido o valor de inscrição pago. Na eventualidade de o atleta não poder participar. Não será aceita a transferência de inscrição para outro atleta.</w:t>
      </w:r>
    </w:p>
    <w:p w14:paraId="602EC839">
      <w:pPr>
        <w:pStyle w:val="5"/>
        <w:spacing w:before="1"/>
        <w:rPr>
          <w:rFonts w:ascii="Arial"/>
          <w:b/>
        </w:rPr>
      </w:pPr>
    </w:p>
    <w:p w14:paraId="114228D8">
      <w:pPr>
        <w:pStyle w:val="7"/>
        <w:numPr>
          <w:ilvl w:val="1"/>
          <w:numId w:val="1"/>
        </w:numPr>
        <w:tabs>
          <w:tab w:val="left" w:pos="403"/>
        </w:tabs>
        <w:spacing w:before="1" w:after="0" w:line="240" w:lineRule="auto"/>
        <w:ind w:left="403" w:right="0" w:hanging="402"/>
        <w:jc w:val="left"/>
        <w:rPr>
          <w:sz w:val="24"/>
        </w:rPr>
      </w:pPr>
      <w:r>
        <w:rPr>
          <w:sz w:val="22"/>
        </w:rPr>
        <w:t>É</w:t>
      </w:r>
      <w:r>
        <w:rPr>
          <w:spacing w:val="-6"/>
          <w:sz w:val="22"/>
        </w:rPr>
        <w:t xml:space="preserve"> </w:t>
      </w:r>
      <w:r>
        <w:rPr>
          <w:sz w:val="22"/>
        </w:rPr>
        <w:t>imprescindível</w:t>
      </w:r>
      <w:r>
        <w:rPr>
          <w:spacing w:val="-5"/>
          <w:sz w:val="22"/>
        </w:rPr>
        <w:t xml:space="preserve"> </w:t>
      </w:r>
      <w:r>
        <w:rPr>
          <w:sz w:val="22"/>
        </w:rPr>
        <w:t>que</w:t>
      </w:r>
      <w:r>
        <w:rPr>
          <w:spacing w:val="-5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atleta</w:t>
      </w:r>
      <w:r>
        <w:rPr>
          <w:spacing w:val="-2"/>
          <w:sz w:val="22"/>
        </w:rPr>
        <w:t xml:space="preserve"> </w:t>
      </w:r>
      <w:r>
        <w:rPr>
          <w:sz w:val="22"/>
        </w:rPr>
        <w:t>esteja</w:t>
      </w:r>
      <w:r>
        <w:rPr>
          <w:spacing w:val="-4"/>
          <w:sz w:val="22"/>
        </w:rPr>
        <w:t xml:space="preserve"> </w:t>
      </w:r>
      <w:r>
        <w:rPr>
          <w:sz w:val="22"/>
        </w:rPr>
        <w:t>inscrito</w:t>
      </w:r>
      <w:r>
        <w:rPr>
          <w:spacing w:val="-4"/>
          <w:sz w:val="22"/>
        </w:rPr>
        <w:t xml:space="preserve"> </w:t>
      </w:r>
      <w:r>
        <w:rPr>
          <w:sz w:val="22"/>
        </w:rPr>
        <w:t>para</w:t>
      </w:r>
      <w:r>
        <w:rPr>
          <w:spacing w:val="-5"/>
          <w:sz w:val="22"/>
        </w:rPr>
        <w:t xml:space="preserve"> </w:t>
      </w:r>
      <w:r>
        <w:rPr>
          <w:sz w:val="22"/>
        </w:rPr>
        <w:t>participar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prova</w:t>
      </w:r>
      <w:r>
        <w:rPr>
          <w:spacing w:val="-4"/>
          <w:sz w:val="22"/>
        </w:rPr>
        <w:t xml:space="preserve"> </w:t>
      </w:r>
      <w:r>
        <w:rPr>
          <w:sz w:val="22"/>
        </w:rPr>
        <w:t>dos</w:t>
      </w:r>
      <w:r>
        <w:rPr>
          <w:spacing w:val="-5"/>
          <w:sz w:val="22"/>
        </w:rPr>
        <w:t xml:space="preserve"> </w:t>
      </w:r>
      <w:r>
        <w:rPr>
          <w:sz w:val="22"/>
        </w:rPr>
        <w:t>5</w:t>
      </w:r>
      <w:r>
        <w:rPr>
          <w:spacing w:val="-6"/>
          <w:sz w:val="22"/>
        </w:rPr>
        <w:t xml:space="preserve"> </w:t>
      </w:r>
      <w:r>
        <w:rPr>
          <w:sz w:val="22"/>
        </w:rPr>
        <w:t>km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10</w:t>
      </w:r>
      <w:r>
        <w:rPr>
          <w:spacing w:val="-5"/>
          <w:sz w:val="22"/>
        </w:rPr>
        <w:t xml:space="preserve"> km.</w:t>
      </w:r>
    </w:p>
    <w:p w14:paraId="369D9160">
      <w:pPr>
        <w:pStyle w:val="7"/>
        <w:numPr>
          <w:ilvl w:val="1"/>
          <w:numId w:val="1"/>
        </w:numPr>
        <w:tabs>
          <w:tab w:val="left" w:pos="403"/>
        </w:tabs>
        <w:spacing w:before="247" w:after="0" w:line="240" w:lineRule="auto"/>
        <w:ind w:left="403" w:right="0" w:hanging="402"/>
        <w:jc w:val="left"/>
        <w:rPr>
          <w:sz w:val="24"/>
        </w:rPr>
      </w:pPr>
      <w:r>
        <w:rPr>
          <w:sz w:val="22"/>
        </w:rPr>
        <w:t>Ao</w:t>
      </w:r>
      <w:r>
        <w:rPr>
          <w:spacing w:val="-7"/>
          <w:sz w:val="22"/>
        </w:rPr>
        <w:t xml:space="preserve"> </w:t>
      </w:r>
      <w:r>
        <w:rPr>
          <w:sz w:val="22"/>
        </w:rPr>
        <w:t>se</w:t>
      </w:r>
      <w:r>
        <w:rPr>
          <w:spacing w:val="-7"/>
          <w:sz w:val="22"/>
        </w:rPr>
        <w:t xml:space="preserve"> </w:t>
      </w:r>
      <w:r>
        <w:rPr>
          <w:sz w:val="22"/>
        </w:rPr>
        <w:t>inscrever</w:t>
      </w:r>
      <w:r>
        <w:rPr>
          <w:spacing w:val="-9"/>
          <w:sz w:val="22"/>
        </w:rPr>
        <w:t xml:space="preserve"> </w:t>
      </w:r>
      <w:r>
        <w:rPr>
          <w:sz w:val="22"/>
        </w:rPr>
        <w:t>no</w:t>
      </w:r>
      <w:r>
        <w:rPr>
          <w:spacing w:val="-10"/>
          <w:sz w:val="22"/>
        </w:rPr>
        <w:t xml:space="preserve"> </w:t>
      </w:r>
      <w:r>
        <w:rPr>
          <w:sz w:val="22"/>
        </w:rPr>
        <w:t>Evento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atleta:</w:t>
      </w:r>
    </w:p>
    <w:p w14:paraId="05D8A80E">
      <w:pPr>
        <w:pStyle w:val="7"/>
        <w:numPr>
          <w:ilvl w:val="0"/>
          <w:numId w:val="4"/>
        </w:numPr>
        <w:tabs>
          <w:tab w:val="left" w:pos="312"/>
        </w:tabs>
        <w:spacing w:before="252" w:after="0" w:line="237" w:lineRule="auto"/>
        <w:ind w:left="1" w:right="131" w:firstLine="0"/>
        <w:jc w:val="both"/>
        <w:rPr>
          <w:sz w:val="22"/>
        </w:rPr>
      </w:pPr>
      <w:r>
        <w:rPr>
          <w:sz w:val="22"/>
        </w:rPr>
        <w:t>Reconhece e assume integralmente os riscos de acidentes que podem ocorrer nestes tipos de evento, os quais são significativos e envolvem possibilidade de deslocamentos, luxações, fraturas, paralisia permanente e morte. Apesar de regras específicas, equipamentos e disciplina poderem reduzir os perigos inerentes, o atleta reconhece que persiste o risco de sérios danos;</w:t>
      </w:r>
    </w:p>
    <w:p w14:paraId="59613B6B">
      <w:pPr>
        <w:pStyle w:val="5"/>
        <w:spacing w:before="8"/>
      </w:pPr>
    </w:p>
    <w:p w14:paraId="754C7EDD">
      <w:pPr>
        <w:pStyle w:val="7"/>
        <w:numPr>
          <w:ilvl w:val="0"/>
          <w:numId w:val="4"/>
        </w:numPr>
        <w:tabs>
          <w:tab w:val="left" w:pos="290"/>
        </w:tabs>
        <w:spacing w:before="0" w:after="0" w:line="237" w:lineRule="auto"/>
        <w:ind w:left="1" w:right="133" w:firstLine="0"/>
        <w:jc w:val="both"/>
        <w:rPr>
          <w:sz w:val="22"/>
        </w:rPr>
      </w:pPr>
      <w:r>
        <w:rPr>
          <w:sz w:val="22"/>
        </w:rPr>
        <w:t>Autoriza</w:t>
      </w:r>
      <w:r>
        <w:rPr>
          <w:spacing w:val="-16"/>
          <w:sz w:val="22"/>
        </w:rPr>
        <w:t xml:space="preserve"> </w:t>
      </w:r>
      <w:r>
        <w:rPr>
          <w:sz w:val="22"/>
        </w:rPr>
        <w:t>o</w:t>
      </w:r>
      <w:r>
        <w:rPr>
          <w:spacing w:val="-15"/>
          <w:sz w:val="22"/>
        </w:rPr>
        <w:t xml:space="preserve"> </w:t>
      </w:r>
      <w:r>
        <w:rPr>
          <w:sz w:val="22"/>
        </w:rPr>
        <w:t>uso</w:t>
      </w:r>
      <w:r>
        <w:rPr>
          <w:spacing w:val="-15"/>
          <w:sz w:val="22"/>
        </w:rPr>
        <w:t xml:space="preserve"> </w:t>
      </w:r>
      <w:r>
        <w:rPr>
          <w:sz w:val="22"/>
        </w:rPr>
        <w:t>e</w:t>
      </w:r>
      <w:r>
        <w:rPr>
          <w:spacing w:val="-16"/>
          <w:sz w:val="22"/>
        </w:rPr>
        <w:t xml:space="preserve"> </w:t>
      </w:r>
      <w:r>
        <w:rPr>
          <w:sz w:val="22"/>
        </w:rPr>
        <w:t>divulgação</w:t>
      </w:r>
      <w:r>
        <w:rPr>
          <w:spacing w:val="-15"/>
          <w:sz w:val="22"/>
        </w:rPr>
        <w:t xml:space="preserve"> </w:t>
      </w:r>
      <w:r>
        <w:rPr>
          <w:sz w:val="22"/>
        </w:rPr>
        <w:t>da</w:t>
      </w:r>
      <w:r>
        <w:rPr>
          <w:spacing w:val="-15"/>
          <w:sz w:val="22"/>
        </w:rPr>
        <w:t xml:space="preserve"> </w:t>
      </w:r>
      <w:r>
        <w:rPr>
          <w:sz w:val="22"/>
        </w:rPr>
        <w:t>imagem</w:t>
      </w:r>
      <w:r>
        <w:rPr>
          <w:spacing w:val="-15"/>
          <w:sz w:val="22"/>
        </w:rPr>
        <w:t xml:space="preserve"> </w:t>
      </w:r>
      <w:r>
        <w:rPr>
          <w:sz w:val="22"/>
        </w:rPr>
        <w:t>e</w:t>
      </w:r>
      <w:r>
        <w:rPr>
          <w:spacing w:val="-16"/>
          <w:sz w:val="22"/>
        </w:rPr>
        <w:t xml:space="preserve"> </w:t>
      </w:r>
      <w:r>
        <w:rPr>
          <w:sz w:val="22"/>
        </w:rPr>
        <w:t>voz</w:t>
      </w:r>
      <w:r>
        <w:rPr>
          <w:spacing w:val="-15"/>
          <w:sz w:val="22"/>
        </w:rPr>
        <w:t xml:space="preserve"> </w:t>
      </w:r>
      <w:r>
        <w:rPr>
          <w:sz w:val="22"/>
        </w:rPr>
        <w:t>do</w:t>
      </w:r>
      <w:r>
        <w:rPr>
          <w:spacing w:val="-15"/>
          <w:sz w:val="22"/>
        </w:rPr>
        <w:t xml:space="preserve"> </w:t>
      </w:r>
      <w:r>
        <w:rPr>
          <w:sz w:val="22"/>
        </w:rPr>
        <w:t>atleta,</w:t>
      </w:r>
      <w:r>
        <w:rPr>
          <w:spacing w:val="-16"/>
          <w:sz w:val="22"/>
        </w:rPr>
        <w:t xml:space="preserve"> </w:t>
      </w:r>
      <w:r>
        <w:rPr>
          <w:sz w:val="22"/>
        </w:rPr>
        <w:t>seja</w:t>
      </w:r>
      <w:r>
        <w:rPr>
          <w:spacing w:val="-15"/>
          <w:sz w:val="22"/>
        </w:rPr>
        <w:t xml:space="preserve"> </w:t>
      </w:r>
      <w:r>
        <w:rPr>
          <w:sz w:val="22"/>
        </w:rPr>
        <w:t>por</w:t>
      </w:r>
      <w:r>
        <w:rPr>
          <w:spacing w:val="-15"/>
          <w:sz w:val="22"/>
        </w:rPr>
        <w:t xml:space="preserve"> </w:t>
      </w:r>
      <w:r>
        <w:rPr>
          <w:sz w:val="22"/>
        </w:rPr>
        <w:t>meio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fotos,</w:t>
      </w:r>
      <w:r>
        <w:rPr>
          <w:spacing w:val="-15"/>
          <w:sz w:val="22"/>
        </w:rPr>
        <w:t xml:space="preserve"> </w:t>
      </w:r>
      <w:r>
        <w:rPr>
          <w:sz w:val="22"/>
        </w:rPr>
        <w:t>vídeos</w:t>
      </w:r>
      <w:r>
        <w:rPr>
          <w:spacing w:val="-15"/>
          <w:sz w:val="22"/>
        </w:rPr>
        <w:t xml:space="preserve"> </w:t>
      </w:r>
      <w:r>
        <w:rPr>
          <w:sz w:val="22"/>
        </w:rPr>
        <w:t>e</w:t>
      </w:r>
      <w:r>
        <w:rPr>
          <w:spacing w:val="-16"/>
          <w:sz w:val="22"/>
        </w:rPr>
        <w:t xml:space="preserve"> </w:t>
      </w:r>
      <w:r>
        <w:rPr>
          <w:sz w:val="22"/>
        </w:rPr>
        <w:t>entrevistas, para</w:t>
      </w:r>
      <w:r>
        <w:rPr>
          <w:spacing w:val="-7"/>
          <w:sz w:val="22"/>
        </w:rPr>
        <w:t xml:space="preserve"> </w:t>
      </w:r>
      <w:r>
        <w:rPr>
          <w:sz w:val="22"/>
        </w:rPr>
        <w:t>veiculações</w:t>
      </w:r>
      <w:r>
        <w:rPr>
          <w:spacing w:val="-9"/>
          <w:sz w:val="22"/>
        </w:rPr>
        <w:t xml:space="preserve"> </w:t>
      </w:r>
      <w:r>
        <w:rPr>
          <w:sz w:val="22"/>
        </w:rPr>
        <w:t>em</w:t>
      </w:r>
      <w:r>
        <w:rPr>
          <w:spacing w:val="-8"/>
          <w:sz w:val="22"/>
        </w:rPr>
        <w:t xml:space="preserve"> </w:t>
      </w:r>
      <w:r>
        <w:rPr>
          <w:sz w:val="22"/>
        </w:rPr>
        <w:t>rádios,</w:t>
      </w:r>
      <w:r>
        <w:rPr>
          <w:spacing w:val="-8"/>
          <w:sz w:val="22"/>
        </w:rPr>
        <w:t xml:space="preserve"> </w:t>
      </w:r>
      <w:r>
        <w:rPr>
          <w:sz w:val="22"/>
        </w:rPr>
        <w:t>jornais,</w:t>
      </w:r>
      <w:r>
        <w:rPr>
          <w:spacing w:val="-8"/>
          <w:sz w:val="22"/>
        </w:rPr>
        <w:t xml:space="preserve"> </w:t>
      </w:r>
      <w:r>
        <w:rPr>
          <w:sz w:val="22"/>
        </w:rPr>
        <w:t>revistas,</w:t>
      </w:r>
      <w:r>
        <w:rPr>
          <w:spacing w:val="-7"/>
          <w:sz w:val="22"/>
        </w:rPr>
        <w:t xml:space="preserve"> </w:t>
      </w:r>
      <w:r>
        <w:rPr>
          <w:sz w:val="22"/>
        </w:rPr>
        <w:t>televisão,</w:t>
      </w:r>
      <w:r>
        <w:rPr>
          <w:spacing w:val="-6"/>
          <w:sz w:val="22"/>
        </w:rPr>
        <w:t xml:space="preserve"> </w:t>
      </w:r>
      <w:r>
        <w:rPr>
          <w:sz w:val="22"/>
        </w:rPr>
        <w:t>internet,</w:t>
      </w:r>
      <w:r>
        <w:rPr>
          <w:spacing w:val="-8"/>
          <w:sz w:val="22"/>
        </w:rPr>
        <w:t xml:space="preserve"> </w:t>
      </w:r>
      <w:r>
        <w:rPr>
          <w:sz w:val="22"/>
        </w:rPr>
        <w:t>redes</w:t>
      </w:r>
      <w:r>
        <w:rPr>
          <w:spacing w:val="-9"/>
          <w:sz w:val="22"/>
        </w:rPr>
        <w:t xml:space="preserve"> </w:t>
      </w:r>
      <w:r>
        <w:rPr>
          <w:sz w:val="22"/>
        </w:rPr>
        <w:t>sociais</w:t>
      </w:r>
      <w:r>
        <w:rPr>
          <w:spacing w:val="-7"/>
          <w:sz w:val="22"/>
        </w:rPr>
        <w:t xml:space="preserve"> </w:t>
      </w:r>
      <w:r>
        <w:rPr>
          <w:sz w:val="22"/>
        </w:rPr>
        <w:t>(Facebook,</w:t>
      </w:r>
      <w:r>
        <w:rPr>
          <w:spacing w:val="-8"/>
          <w:sz w:val="22"/>
        </w:rPr>
        <w:t xml:space="preserve"> </w:t>
      </w:r>
      <w:r>
        <w:rPr>
          <w:sz w:val="22"/>
        </w:rPr>
        <w:t>Instagram, etc.) e demais mídias para fins informativos, promocionais ou publicitários, pertinentes ao evento, sem acarretar ônus à organização, patrocinadores ou aos próprios meios de veiculação;</w:t>
      </w:r>
    </w:p>
    <w:p w14:paraId="6A4BD187">
      <w:pPr>
        <w:pStyle w:val="7"/>
        <w:spacing w:after="0" w:line="237" w:lineRule="auto"/>
        <w:jc w:val="both"/>
        <w:rPr>
          <w:sz w:val="22"/>
        </w:rPr>
        <w:sectPr>
          <w:pgSz w:w="11920" w:h="16850"/>
          <w:pgMar w:top="1320" w:right="992" w:bottom="280" w:left="992" w:header="720" w:footer="720" w:gutter="0"/>
          <w:cols w:space="720" w:num="1"/>
        </w:sectPr>
      </w:pPr>
    </w:p>
    <w:p w14:paraId="7DCB599E">
      <w:pPr>
        <w:pStyle w:val="7"/>
        <w:numPr>
          <w:ilvl w:val="0"/>
          <w:numId w:val="4"/>
        </w:numPr>
        <w:tabs>
          <w:tab w:val="left" w:pos="276"/>
        </w:tabs>
        <w:spacing w:before="78" w:after="0" w:line="237" w:lineRule="auto"/>
        <w:ind w:left="1" w:right="133" w:firstLine="0"/>
        <w:jc w:val="both"/>
        <w:rPr>
          <w:sz w:val="22"/>
        </w:rPr>
      </w:pPr>
      <w:r>
        <w:rPr>
          <w:sz w:val="22"/>
        </w:rPr>
        <w:t>Autoriza</w:t>
      </w:r>
      <w:r>
        <w:rPr>
          <w:spacing w:val="-12"/>
          <w:sz w:val="22"/>
        </w:rPr>
        <w:t xml:space="preserve"> </w:t>
      </w:r>
      <w:r>
        <w:rPr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z w:val="22"/>
        </w:rPr>
        <w:t>uso</w:t>
      </w:r>
      <w:r>
        <w:rPr>
          <w:spacing w:val="-12"/>
          <w:sz w:val="22"/>
        </w:rPr>
        <w:t xml:space="preserve"> </w:t>
      </w:r>
      <w:r>
        <w:rPr>
          <w:sz w:val="22"/>
        </w:rPr>
        <w:t>do</w:t>
      </w:r>
      <w:r>
        <w:rPr>
          <w:spacing w:val="-12"/>
          <w:sz w:val="22"/>
        </w:rPr>
        <w:t xml:space="preserve"> </w:t>
      </w:r>
      <w:r>
        <w:rPr>
          <w:sz w:val="22"/>
        </w:rPr>
        <w:t>e-mail</w:t>
      </w:r>
      <w:r>
        <w:rPr>
          <w:spacing w:val="-14"/>
          <w:sz w:val="22"/>
        </w:rPr>
        <w:t xml:space="preserve"> </w:t>
      </w:r>
      <w:r>
        <w:rPr>
          <w:sz w:val="22"/>
        </w:rPr>
        <w:t>do</w:t>
      </w:r>
      <w:r>
        <w:rPr>
          <w:spacing w:val="-12"/>
          <w:sz w:val="22"/>
        </w:rPr>
        <w:t xml:space="preserve"> </w:t>
      </w:r>
      <w:r>
        <w:rPr>
          <w:sz w:val="22"/>
        </w:rPr>
        <w:t>atleta</w:t>
      </w:r>
      <w:r>
        <w:rPr>
          <w:spacing w:val="-12"/>
          <w:sz w:val="22"/>
        </w:rPr>
        <w:t xml:space="preserve"> </w:t>
      </w:r>
      <w:r>
        <w:rPr>
          <w:sz w:val="22"/>
        </w:rPr>
        <w:t>cadastrado</w:t>
      </w:r>
      <w:r>
        <w:rPr>
          <w:spacing w:val="-12"/>
          <w:sz w:val="22"/>
        </w:rPr>
        <w:t xml:space="preserve"> </w:t>
      </w:r>
      <w:r>
        <w:rPr>
          <w:sz w:val="22"/>
        </w:rPr>
        <w:t>no</w:t>
      </w:r>
      <w:r>
        <w:rPr>
          <w:spacing w:val="-14"/>
          <w:sz w:val="22"/>
        </w:rPr>
        <w:t xml:space="preserve"> </w:t>
      </w:r>
      <w:r>
        <w:rPr>
          <w:sz w:val="22"/>
        </w:rPr>
        <w:t>momento</w:t>
      </w:r>
      <w:r>
        <w:rPr>
          <w:spacing w:val="-12"/>
          <w:sz w:val="22"/>
        </w:rPr>
        <w:t xml:space="preserve"> </w:t>
      </w:r>
      <w:r>
        <w:rPr>
          <w:sz w:val="22"/>
        </w:rPr>
        <w:t>da</w:t>
      </w:r>
      <w:r>
        <w:rPr>
          <w:spacing w:val="-12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12"/>
          <w:sz w:val="22"/>
        </w:rPr>
        <w:t xml:space="preserve"> </w:t>
      </w:r>
      <w:r>
        <w:rPr>
          <w:sz w:val="22"/>
        </w:rPr>
        <w:t>para</w:t>
      </w:r>
      <w:r>
        <w:rPr>
          <w:spacing w:val="-12"/>
          <w:sz w:val="22"/>
        </w:rPr>
        <w:t xml:space="preserve"> </w:t>
      </w:r>
      <w:r>
        <w:rPr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z w:val="22"/>
        </w:rPr>
        <w:t>utilização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mailing por parte exclusiva da organização;</w:t>
      </w:r>
    </w:p>
    <w:p w14:paraId="2C525B59">
      <w:pPr>
        <w:pStyle w:val="5"/>
        <w:spacing w:before="6"/>
      </w:pPr>
    </w:p>
    <w:p w14:paraId="10B223EA">
      <w:pPr>
        <w:pStyle w:val="7"/>
        <w:numPr>
          <w:ilvl w:val="0"/>
          <w:numId w:val="4"/>
        </w:numPr>
        <w:tabs>
          <w:tab w:val="left" w:pos="342"/>
        </w:tabs>
        <w:spacing w:before="0" w:after="0" w:line="235" w:lineRule="auto"/>
        <w:ind w:left="1" w:right="140" w:firstLine="0"/>
        <w:jc w:val="both"/>
        <w:rPr>
          <w:sz w:val="22"/>
        </w:rPr>
      </w:pPr>
      <w:r>
        <w:rPr>
          <w:sz w:val="22"/>
        </w:rPr>
        <w:t>Declara que está em perfeitas condições de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saúde para participar do EVENTO </w:t>
      </w:r>
      <w:r>
        <w:rPr>
          <w:rFonts w:hint="default"/>
          <w:sz w:val="22"/>
          <w:lang w:val="pt-BR"/>
        </w:rPr>
        <w:t>3</w:t>
      </w:r>
      <w:r>
        <w:rPr>
          <w:sz w:val="22"/>
        </w:rPr>
        <w:t xml:space="preserve">ª CORRIDA DA POLICIA MILITAR – </w:t>
      </w:r>
      <w:r>
        <w:rPr>
          <w:rFonts w:hint="default"/>
          <w:sz w:val="22"/>
          <w:lang w:val="pt-BR"/>
        </w:rPr>
        <w:t>BOA ESPERANÇA</w:t>
      </w:r>
      <w:r>
        <w:rPr>
          <w:sz w:val="22"/>
        </w:rPr>
        <w:t>;</w:t>
      </w:r>
    </w:p>
    <w:p w14:paraId="669710CA">
      <w:pPr>
        <w:pStyle w:val="5"/>
        <w:spacing w:before="4"/>
      </w:pPr>
    </w:p>
    <w:p w14:paraId="21C33586">
      <w:pPr>
        <w:pStyle w:val="7"/>
        <w:numPr>
          <w:ilvl w:val="0"/>
          <w:numId w:val="4"/>
        </w:numPr>
        <w:tabs>
          <w:tab w:val="left" w:pos="295"/>
        </w:tabs>
        <w:spacing w:before="0" w:after="0" w:line="237" w:lineRule="auto"/>
        <w:ind w:left="1" w:right="132" w:firstLine="0"/>
        <w:jc w:val="both"/>
        <w:rPr>
          <w:sz w:val="22"/>
        </w:rPr>
      </w:pPr>
      <w:r>
        <w:rPr>
          <w:sz w:val="22"/>
        </w:rPr>
        <w:t>A organização não tem responsabilidade sobre atendimento médico, no entanto haverá, para atendimento emergencial aos atletas, um serviço de ambulância para remoção, e atendimento médico</w:t>
      </w:r>
      <w:r>
        <w:rPr>
          <w:spacing w:val="-2"/>
          <w:sz w:val="22"/>
        </w:rPr>
        <w:t xml:space="preserve"> </w:t>
      </w:r>
      <w:r>
        <w:rPr>
          <w:sz w:val="22"/>
        </w:rPr>
        <w:t>propriamente</w:t>
      </w:r>
      <w:r>
        <w:rPr>
          <w:spacing w:val="-4"/>
          <w:sz w:val="22"/>
        </w:rPr>
        <w:t xml:space="preserve"> </w:t>
      </w:r>
      <w:r>
        <w:rPr>
          <w:sz w:val="22"/>
        </w:rPr>
        <w:t>dito,</w:t>
      </w:r>
      <w:r>
        <w:rPr>
          <w:spacing w:val="-3"/>
          <w:sz w:val="22"/>
        </w:rPr>
        <w:t xml:space="preserve"> </w:t>
      </w:r>
      <w:r>
        <w:rPr>
          <w:sz w:val="22"/>
        </w:rPr>
        <w:t>tanto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emergência</w:t>
      </w:r>
      <w:r>
        <w:rPr>
          <w:spacing w:val="-4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continuidade</w:t>
      </w:r>
      <w:r>
        <w:rPr>
          <w:spacing w:val="-2"/>
          <w:sz w:val="22"/>
        </w:rPr>
        <w:t xml:space="preserve"> </w:t>
      </w:r>
      <w:r>
        <w:rPr>
          <w:sz w:val="22"/>
        </w:rPr>
        <w:t>será</w:t>
      </w:r>
      <w:r>
        <w:rPr>
          <w:spacing w:val="-2"/>
          <w:sz w:val="22"/>
        </w:rPr>
        <w:t xml:space="preserve"> </w:t>
      </w:r>
      <w:r>
        <w:rPr>
          <w:sz w:val="22"/>
        </w:rPr>
        <w:t>efetuado</w:t>
      </w:r>
      <w:r>
        <w:rPr>
          <w:spacing w:val="-4"/>
          <w:sz w:val="22"/>
        </w:rPr>
        <w:t xml:space="preserve"> </w:t>
      </w:r>
      <w:r>
        <w:rPr>
          <w:sz w:val="22"/>
        </w:rPr>
        <w:t>na</w:t>
      </w:r>
      <w:r>
        <w:rPr>
          <w:spacing w:val="-4"/>
          <w:sz w:val="22"/>
        </w:rPr>
        <w:t xml:space="preserve"> </w:t>
      </w:r>
      <w:r>
        <w:rPr>
          <w:sz w:val="22"/>
        </w:rPr>
        <w:t>rede</w:t>
      </w:r>
      <w:r>
        <w:rPr>
          <w:spacing w:val="-4"/>
          <w:sz w:val="22"/>
        </w:rPr>
        <w:t xml:space="preserve"> </w:t>
      </w:r>
      <w:r>
        <w:rPr>
          <w:sz w:val="22"/>
        </w:rPr>
        <w:t>pública sob responsabilidade desta.</w:t>
      </w:r>
    </w:p>
    <w:p w14:paraId="28AF5D15">
      <w:pPr>
        <w:pStyle w:val="5"/>
      </w:pPr>
    </w:p>
    <w:p w14:paraId="716D9514">
      <w:pPr>
        <w:pStyle w:val="5"/>
        <w:spacing w:before="3"/>
      </w:pPr>
    </w:p>
    <w:p w14:paraId="33B8FD4F">
      <w:pPr>
        <w:pStyle w:val="2"/>
        <w:numPr>
          <w:ilvl w:val="0"/>
          <w:numId w:val="1"/>
        </w:numPr>
        <w:tabs>
          <w:tab w:val="left" w:pos="1068"/>
        </w:tabs>
        <w:spacing w:before="1" w:after="0" w:line="240" w:lineRule="auto"/>
        <w:ind w:left="1068" w:right="0" w:hanging="358"/>
        <w:jc w:val="left"/>
        <w:rPr>
          <w:sz w:val="24"/>
        </w:rPr>
      </w:pPr>
      <w:r>
        <w:rPr>
          <w:spacing w:val="-2"/>
        </w:rPr>
        <w:t>EQUIPAMENTOS</w:t>
      </w:r>
      <w:r>
        <w:rPr>
          <w:spacing w:val="-1"/>
        </w:rPr>
        <w:t xml:space="preserve"> </w:t>
      </w:r>
      <w:r>
        <w:rPr>
          <w:spacing w:val="-2"/>
        </w:rPr>
        <w:t>RECOMENDADOS</w:t>
      </w:r>
    </w:p>
    <w:p w14:paraId="7BFBDEF3">
      <w:pPr>
        <w:pStyle w:val="7"/>
        <w:numPr>
          <w:ilvl w:val="1"/>
          <w:numId w:val="1"/>
        </w:numPr>
        <w:tabs>
          <w:tab w:val="left" w:pos="358"/>
        </w:tabs>
        <w:spacing w:before="246" w:after="0" w:line="240" w:lineRule="auto"/>
        <w:ind w:left="1" w:right="133" w:firstLine="0"/>
        <w:jc w:val="both"/>
        <w:rPr>
          <w:sz w:val="22"/>
        </w:rPr>
      </w:pPr>
      <w:r>
        <w:rPr>
          <w:sz w:val="22"/>
        </w:rPr>
        <w:t>Recomenda-se</w:t>
      </w:r>
      <w:r>
        <w:rPr>
          <w:spacing w:val="-16"/>
          <w:sz w:val="22"/>
        </w:rPr>
        <w:t xml:space="preserve"> </w:t>
      </w:r>
      <w:r>
        <w:rPr>
          <w:sz w:val="22"/>
        </w:rPr>
        <w:t>que</w:t>
      </w:r>
      <w:r>
        <w:rPr>
          <w:spacing w:val="-15"/>
          <w:sz w:val="22"/>
        </w:rPr>
        <w:t xml:space="preserve"> </w:t>
      </w:r>
      <w:r>
        <w:rPr>
          <w:sz w:val="22"/>
        </w:rPr>
        <w:t>todos</w:t>
      </w:r>
      <w:r>
        <w:rPr>
          <w:spacing w:val="-15"/>
          <w:sz w:val="22"/>
        </w:rPr>
        <w:t xml:space="preserve"> </w:t>
      </w:r>
      <w:r>
        <w:rPr>
          <w:sz w:val="22"/>
        </w:rPr>
        <w:t>os</w:t>
      </w:r>
      <w:r>
        <w:rPr>
          <w:spacing w:val="-16"/>
          <w:sz w:val="22"/>
        </w:rPr>
        <w:t xml:space="preserve"> </w:t>
      </w:r>
      <w:r>
        <w:rPr>
          <w:sz w:val="22"/>
        </w:rPr>
        <w:t>participantes</w:t>
      </w:r>
      <w:r>
        <w:rPr>
          <w:spacing w:val="-15"/>
          <w:sz w:val="22"/>
        </w:rPr>
        <w:t xml:space="preserve"> </w:t>
      </w:r>
      <w:r>
        <w:rPr>
          <w:sz w:val="22"/>
        </w:rPr>
        <w:t>utilizem</w:t>
      </w:r>
      <w:r>
        <w:rPr>
          <w:spacing w:val="-15"/>
          <w:sz w:val="22"/>
        </w:rPr>
        <w:t xml:space="preserve"> </w:t>
      </w:r>
      <w:r>
        <w:rPr>
          <w:sz w:val="22"/>
        </w:rPr>
        <w:t>equipamentos,</w:t>
      </w:r>
      <w:r>
        <w:rPr>
          <w:spacing w:val="-15"/>
          <w:sz w:val="22"/>
        </w:rPr>
        <w:t xml:space="preserve"> </w:t>
      </w:r>
      <w:r>
        <w:rPr>
          <w:sz w:val="22"/>
        </w:rPr>
        <w:t>roupas</w:t>
      </w:r>
      <w:r>
        <w:rPr>
          <w:spacing w:val="-16"/>
          <w:sz w:val="22"/>
        </w:rPr>
        <w:t xml:space="preserve"> </w:t>
      </w:r>
      <w:r>
        <w:rPr>
          <w:sz w:val="22"/>
        </w:rPr>
        <w:t>e</w:t>
      </w:r>
      <w:r>
        <w:rPr>
          <w:spacing w:val="-15"/>
          <w:sz w:val="22"/>
        </w:rPr>
        <w:t xml:space="preserve"> </w:t>
      </w:r>
      <w:r>
        <w:rPr>
          <w:sz w:val="22"/>
        </w:rPr>
        <w:t>acessórios</w:t>
      </w:r>
      <w:r>
        <w:rPr>
          <w:spacing w:val="-15"/>
          <w:sz w:val="22"/>
        </w:rPr>
        <w:t xml:space="preserve"> </w:t>
      </w:r>
      <w:r>
        <w:rPr>
          <w:sz w:val="22"/>
        </w:rPr>
        <w:t>ideais</w:t>
      </w:r>
      <w:r>
        <w:rPr>
          <w:spacing w:val="-16"/>
          <w:sz w:val="22"/>
        </w:rPr>
        <w:t xml:space="preserve"> </w:t>
      </w:r>
      <w:r>
        <w:rPr>
          <w:sz w:val="22"/>
        </w:rPr>
        <w:t xml:space="preserve">para a prática da corrida, garantindo segurança e proteção de todos os participantes para eventuais </w:t>
      </w:r>
      <w:r>
        <w:rPr>
          <w:spacing w:val="-2"/>
          <w:sz w:val="22"/>
        </w:rPr>
        <w:t>acidentes.</w:t>
      </w:r>
    </w:p>
    <w:p w14:paraId="6FDFA7B9">
      <w:pPr>
        <w:pStyle w:val="5"/>
      </w:pPr>
    </w:p>
    <w:p w14:paraId="0661D943">
      <w:pPr>
        <w:pStyle w:val="5"/>
        <w:spacing w:before="4"/>
      </w:pPr>
    </w:p>
    <w:p w14:paraId="5450A160">
      <w:pPr>
        <w:pStyle w:val="2"/>
        <w:numPr>
          <w:ilvl w:val="0"/>
          <w:numId w:val="1"/>
        </w:numPr>
        <w:tabs>
          <w:tab w:val="left" w:pos="1068"/>
        </w:tabs>
        <w:spacing w:before="0" w:after="0" w:line="240" w:lineRule="auto"/>
        <w:ind w:left="1068" w:right="0" w:hanging="358"/>
        <w:jc w:val="left"/>
        <w:rPr>
          <w:sz w:val="24"/>
        </w:rPr>
      </w:pPr>
      <w:r>
        <w:t>KIT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ATLETA</w:t>
      </w:r>
    </w:p>
    <w:p w14:paraId="0BA1A491">
      <w:pPr>
        <w:pStyle w:val="7"/>
        <w:numPr>
          <w:ilvl w:val="1"/>
          <w:numId w:val="1"/>
        </w:numPr>
        <w:tabs>
          <w:tab w:val="left" w:pos="413"/>
        </w:tabs>
        <w:spacing w:before="249" w:after="0" w:line="237" w:lineRule="auto"/>
        <w:ind w:left="1" w:right="135" w:firstLine="0"/>
        <w:jc w:val="both"/>
        <w:rPr>
          <w:sz w:val="24"/>
        </w:rPr>
      </w:pPr>
      <w:r>
        <w:rPr>
          <w:sz w:val="22"/>
        </w:rPr>
        <w:t>TODOS</w:t>
      </w:r>
      <w:r>
        <w:rPr>
          <w:spacing w:val="-9"/>
          <w:sz w:val="22"/>
        </w:rPr>
        <w:t xml:space="preserve"> </w:t>
      </w:r>
      <w:r>
        <w:rPr>
          <w:sz w:val="22"/>
        </w:rPr>
        <w:t>os</w:t>
      </w:r>
      <w:r>
        <w:rPr>
          <w:spacing w:val="-6"/>
          <w:sz w:val="22"/>
        </w:rPr>
        <w:t xml:space="preserve"> </w:t>
      </w:r>
      <w:r>
        <w:rPr>
          <w:sz w:val="22"/>
        </w:rPr>
        <w:t>atleta</w:t>
      </w:r>
      <w:r>
        <w:rPr>
          <w:spacing w:val="-8"/>
          <w:sz w:val="22"/>
        </w:rPr>
        <w:t xml:space="preserve"> </w:t>
      </w:r>
      <w:r>
        <w:rPr>
          <w:sz w:val="22"/>
        </w:rPr>
        <w:t>inscritos</w:t>
      </w:r>
      <w:r>
        <w:rPr>
          <w:spacing w:val="-8"/>
          <w:sz w:val="22"/>
        </w:rPr>
        <w:t xml:space="preserve"> </w:t>
      </w:r>
      <w:r>
        <w:rPr>
          <w:sz w:val="22"/>
        </w:rPr>
        <w:t>receberão</w:t>
      </w:r>
      <w:r>
        <w:rPr>
          <w:spacing w:val="-8"/>
          <w:sz w:val="22"/>
        </w:rPr>
        <w:t xml:space="preserve"> </w:t>
      </w:r>
      <w:r>
        <w:rPr>
          <w:sz w:val="22"/>
        </w:rPr>
        <w:t>um</w:t>
      </w:r>
      <w:r>
        <w:rPr>
          <w:spacing w:val="-7"/>
          <w:sz w:val="22"/>
        </w:rPr>
        <w:t xml:space="preserve"> </w:t>
      </w:r>
      <w:r>
        <w:rPr>
          <w:sz w:val="22"/>
        </w:rPr>
        <w:t>kit</w:t>
      </w:r>
      <w:r>
        <w:rPr>
          <w:spacing w:val="-7"/>
          <w:sz w:val="22"/>
        </w:rPr>
        <w:t xml:space="preserve"> </w:t>
      </w:r>
      <w:r>
        <w:rPr>
          <w:sz w:val="22"/>
        </w:rPr>
        <w:t>que</w:t>
      </w:r>
      <w:r>
        <w:rPr>
          <w:spacing w:val="-8"/>
          <w:sz w:val="22"/>
        </w:rPr>
        <w:t xml:space="preserve"> </w:t>
      </w:r>
      <w:r>
        <w:rPr>
          <w:sz w:val="22"/>
        </w:rPr>
        <w:t>contém:</w:t>
      </w:r>
      <w:r>
        <w:rPr>
          <w:spacing w:val="-7"/>
          <w:sz w:val="22"/>
        </w:rPr>
        <w:t xml:space="preserve"> </w:t>
      </w:r>
      <w:r>
        <w:rPr>
          <w:sz w:val="22"/>
        </w:rPr>
        <w:t>1</w:t>
      </w:r>
      <w:r>
        <w:rPr>
          <w:spacing w:val="-8"/>
          <w:sz w:val="22"/>
        </w:rPr>
        <w:t xml:space="preserve"> </w:t>
      </w:r>
      <w:r>
        <w:rPr>
          <w:sz w:val="22"/>
        </w:rPr>
        <w:t>(uma)</w:t>
      </w:r>
      <w:r>
        <w:rPr>
          <w:spacing w:val="-7"/>
          <w:sz w:val="22"/>
        </w:rPr>
        <w:t xml:space="preserve"> </w:t>
      </w:r>
      <w:r>
        <w:rPr>
          <w:sz w:val="22"/>
        </w:rPr>
        <w:t>placa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identificação</w:t>
      </w:r>
      <w:r>
        <w:rPr>
          <w:spacing w:val="-8"/>
          <w:sz w:val="22"/>
        </w:rPr>
        <w:t xml:space="preserve"> </w:t>
      </w:r>
      <w:r>
        <w:rPr>
          <w:sz w:val="22"/>
        </w:rPr>
        <w:t>com</w:t>
      </w:r>
      <w:r>
        <w:rPr>
          <w:spacing w:val="-7"/>
          <w:sz w:val="22"/>
        </w:rPr>
        <w:t xml:space="preserve"> </w:t>
      </w:r>
      <w:r>
        <w:rPr>
          <w:sz w:val="22"/>
        </w:rPr>
        <w:t>chip de cronometragem (chip de cronometragem para todas as categorias), 1 (uma) Camiseta personalizada do evento, 1(uma) medalha personalizada do evento e brindes de patrocinadores da prova. Todo atleta receberá água no percurso.</w:t>
      </w:r>
    </w:p>
    <w:p w14:paraId="3296A4E5">
      <w:pPr>
        <w:pStyle w:val="5"/>
        <w:spacing w:before="7"/>
      </w:pPr>
    </w:p>
    <w:p w14:paraId="67BB8A4E">
      <w:pPr>
        <w:pStyle w:val="7"/>
        <w:numPr>
          <w:ilvl w:val="1"/>
          <w:numId w:val="1"/>
        </w:numPr>
        <w:tabs>
          <w:tab w:val="left" w:pos="403"/>
        </w:tabs>
        <w:spacing w:before="0" w:after="0" w:line="237" w:lineRule="auto"/>
        <w:ind w:left="1" w:right="133" w:firstLine="0"/>
        <w:jc w:val="both"/>
        <w:rPr>
          <w:sz w:val="24"/>
        </w:rPr>
      </w:pPr>
      <w:r>
        <w:rPr>
          <w:sz w:val="22"/>
        </w:rPr>
        <w:t>A retirada dos kits será realizada no dia que antecede o evento, que será divulgado com antecedência e no dia do evento, até as 0</w:t>
      </w:r>
      <w:r>
        <w:rPr>
          <w:rFonts w:hint="default"/>
          <w:sz w:val="22"/>
          <w:lang w:val="pt-BR"/>
        </w:rPr>
        <w:t>6:30</w:t>
      </w:r>
      <w:r>
        <w:rPr>
          <w:sz w:val="22"/>
        </w:rPr>
        <w:t xml:space="preserve">h (Impreterivelmente), e somente será autorizada a entrega do kit ao atleta que apresentar no ato da retirada um documento com foto. O kit poderá ser retirado por terceiros desde que apresente o documento original do corredor e o comprovante de </w:t>
      </w:r>
      <w:r>
        <w:rPr>
          <w:spacing w:val="-2"/>
          <w:sz w:val="22"/>
        </w:rPr>
        <w:t>inscrição.</w:t>
      </w:r>
    </w:p>
    <w:p w14:paraId="26EFE289">
      <w:pPr>
        <w:pStyle w:val="5"/>
        <w:spacing w:before="8"/>
      </w:pPr>
    </w:p>
    <w:p w14:paraId="661854AB">
      <w:pPr>
        <w:pStyle w:val="7"/>
        <w:numPr>
          <w:ilvl w:val="1"/>
          <w:numId w:val="1"/>
        </w:numPr>
        <w:tabs>
          <w:tab w:val="left" w:pos="410"/>
        </w:tabs>
        <w:spacing w:before="0" w:after="0" w:line="237" w:lineRule="auto"/>
        <w:ind w:left="1" w:right="135" w:firstLine="0"/>
        <w:jc w:val="both"/>
        <w:rPr>
          <w:sz w:val="24"/>
        </w:rPr>
      </w:pPr>
      <w:r>
        <w:rPr>
          <w:spacing w:val="-2"/>
          <w:sz w:val="22"/>
        </w:rPr>
        <w:t>Após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data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prova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não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será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realizada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entrega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kit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ou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parte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kit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(ex.: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somente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 xml:space="preserve">camiseta, </w:t>
      </w:r>
      <w:r>
        <w:rPr>
          <w:sz w:val="22"/>
        </w:rPr>
        <w:t>brindes, etc.). A única oportunidade de retirada do kit e dos itens do kit será especificada pela organização antes do evento.</w:t>
      </w:r>
    </w:p>
    <w:p w14:paraId="53D73F57">
      <w:pPr>
        <w:pStyle w:val="5"/>
        <w:spacing w:before="7"/>
      </w:pPr>
    </w:p>
    <w:p w14:paraId="4B27C2FB">
      <w:pPr>
        <w:pStyle w:val="7"/>
        <w:numPr>
          <w:ilvl w:val="1"/>
          <w:numId w:val="1"/>
        </w:numPr>
        <w:tabs>
          <w:tab w:val="left" w:pos="443"/>
        </w:tabs>
        <w:spacing w:before="1" w:after="0" w:line="235" w:lineRule="auto"/>
        <w:ind w:left="1" w:right="139" w:firstLine="0"/>
        <w:jc w:val="both"/>
        <w:rPr>
          <w:sz w:val="24"/>
        </w:rPr>
      </w:pPr>
      <w:bookmarkStart w:id="0" w:name="_GoBack"/>
      <w:bookmarkEnd w:id="0"/>
      <w:r>
        <w:rPr>
          <w:sz w:val="22"/>
        </w:rPr>
        <w:t>O Atleta deverá conferir o kit no ato da entrega. Não serão aceitas reclamações de material e nem cadastrais após a entrega do kit.</w:t>
      </w:r>
    </w:p>
    <w:p w14:paraId="4D67C6E3">
      <w:pPr>
        <w:pStyle w:val="5"/>
        <w:spacing w:before="2"/>
      </w:pPr>
    </w:p>
    <w:p w14:paraId="6E66F28E">
      <w:pPr>
        <w:pStyle w:val="2"/>
        <w:numPr>
          <w:ilvl w:val="0"/>
          <w:numId w:val="1"/>
        </w:numPr>
        <w:tabs>
          <w:tab w:val="left" w:pos="1068"/>
        </w:tabs>
        <w:spacing w:before="0" w:after="0" w:line="240" w:lineRule="auto"/>
        <w:ind w:left="1068" w:right="0" w:hanging="358"/>
        <w:jc w:val="left"/>
        <w:rPr>
          <w:sz w:val="24"/>
        </w:rPr>
      </w:pPr>
      <w:r>
        <w:t>PLACA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CHIP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CRONOMETRAGEM</w:t>
      </w:r>
    </w:p>
    <w:p w14:paraId="40027327">
      <w:pPr>
        <w:pStyle w:val="7"/>
        <w:numPr>
          <w:ilvl w:val="1"/>
          <w:numId w:val="1"/>
        </w:numPr>
        <w:tabs>
          <w:tab w:val="left" w:pos="394"/>
        </w:tabs>
        <w:spacing w:before="249" w:after="0" w:line="237" w:lineRule="auto"/>
        <w:ind w:left="1" w:right="131" w:firstLine="0"/>
        <w:jc w:val="both"/>
        <w:rPr>
          <w:sz w:val="24"/>
        </w:rPr>
      </w:pPr>
      <w:r>
        <w:rPr>
          <w:sz w:val="22"/>
        </w:rPr>
        <w:t>Todo atleta receberá em seu kit uma placa de identificação com chip de cronometragem que deverá ser fixada no peito. Não é permitida nenhuma adulteração na placa de identificação, como perfurações,</w:t>
      </w:r>
      <w:r>
        <w:rPr>
          <w:spacing w:val="-7"/>
          <w:sz w:val="22"/>
        </w:rPr>
        <w:t xml:space="preserve"> </w:t>
      </w:r>
      <w:r>
        <w:rPr>
          <w:sz w:val="22"/>
        </w:rPr>
        <w:t>customizações</w:t>
      </w:r>
      <w:r>
        <w:rPr>
          <w:spacing w:val="-9"/>
          <w:sz w:val="22"/>
        </w:rPr>
        <w:t xml:space="preserve"> </w:t>
      </w:r>
      <w:r>
        <w:rPr>
          <w:sz w:val="22"/>
        </w:rPr>
        <w:t>ou</w:t>
      </w:r>
      <w:r>
        <w:rPr>
          <w:spacing w:val="-7"/>
          <w:sz w:val="22"/>
        </w:rPr>
        <w:t xml:space="preserve"> </w:t>
      </w:r>
      <w:r>
        <w:rPr>
          <w:sz w:val="22"/>
        </w:rPr>
        <w:t>qualquer</w:t>
      </w:r>
      <w:r>
        <w:rPr>
          <w:spacing w:val="-5"/>
          <w:sz w:val="22"/>
        </w:rPr>
        <w:t xml:space="preserve"> </w:t>
      </w:r>
      <w:r>
        <w:rPr>
          <w:sz w:val="22"/>
        </w:rPr>
        <w:t>outra</w:t>
      </w:r>
      <w:r>
        <w:rPr>
          <w:spacing w:val="-9"/>
          <w:sz w:val="22"/>
        </w:rPr>
        <w:t xml:space="preserve"> </w:t>
      </w:r>
      <w:r>
        <w:rPr>
          <w:sz w:val="22"/>
        </w:rPr>
        <w:t>forma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descaracterização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placa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identificação, sob pena de desclassificação do atleta.</w:t>
      </w:r>
    </w:p>
    <w:p w14:paraId="2F2D4DFE">
      <w:pPr>
        <w:pStyle w:val="7"/>
        <w:spacing w:after="0" w:line="237" w:lineRule="auto"/>
        <w:jc w:val="both"/>
        <w:rPr>
          <w:sz w:val="24"/>
        </w:rPr>
        <w:sectPr>
          <w:pgSz w:w="11920" w:h="16850"/>
          <w:pgMar w:top="1320" w:right="992" w:bottom="280" w:left="992" w:header="720" w:footer="720" w:gutter="0"/>
          <w:cols w:space="720" w:num="1"/>
        </w:sectPr>
      </w:pPr>
    </w:p>
    <w:p w14:paraId="3A275BF0">
      <w:pPr>
        <w:pStyle w:val="7"/>
        <w:numPr>
          <w:ilvl w:val="1"/>
          <w:numId w:val="1"/>
        </w:numPr>
        <w:tabs>
          <w:tab w:val="left" w:pos="410"/>
        </w:tabs>
        <w:spacing w:before="78" w:after="0" w:line="237" w:lineRule="auto"/>
        <w:ind w:left="1" w:right="138" w:firstLine="0"/>
        <w:jc w:val="both"/>
        <w:rPr>
          <w:sz w:val="24"/>
        </w:rPr>
      </w:pPr>
      <w:r>
        <w:rPr>
          <w:sz w:val="22"/>
        </w:rPr>
        <w:t>Na hipótese do atleta perder a placa de identificação antes da largada, poderá requerer outra à organização mediante o pagamento de uma nova taxa de inscrição no ato.</w:t>
      </w:r>
    </w:p>
    <w:p w14:paraId="1201BB7F">
      <w:pPr>
        <w:pStyle w:val="5"/>
        <w:spacing w:before="4"/>
      </w:pPr>
    </w:p>
    <w:p w14:paraId="6425059E">
      <w:pPr>
        <w:pStyle w:val="7"/>
        <w:numPr>
          <w:ilvl w:val="1"/>
          <w:numId w:val="1"/>
        </w:numPr>
        <w:tabs>
          <w:tab w:val="left" w:pos="401"/>
        </w:tabs>
        <w:spacing w:before="0" w:after="0" w:line="237" w:lineRule="auto"/>
        <w:ind w:left="1" w:right="137" w:firstLine="0"/>
        <w:jc w:val="both"/>
        <w:rPr>
          <w:sz w:val="24"/>
        </w:rPr>
      </w:pPr>
      <w:r>
        <w:rPr>
          <w:sz w:val="22"/>
        </w:rPr>
        <w:t xml:space="preserve">3 A placa de identificação (número de peito) e o chip de cronometragem não precisam ser devolvida no final do evento, porém deve ser apresentada para retirada da medalha e itens </w:t>
      </w:r>
      <w:r>
        <w:rPr>
          <w:spacing w:val="-2"/>
          <w:sz w:val="22"/>
        </w:rPr>
        <w:t>promocionais.</w:t>
      </w:r>
    </w:p>
    <w:p w14:paraId="68D4A823">
      <w:pPr>
        <w:pStyle w:val="5"/>
      </w:pPr>
    </w:p>
    <w:p w14:paraId="685A9591">
      <w:pPr>
        <w:pStyle w:val="2"/>
        <w:numPr>
          <w:ilvl w:val="0"/>
          <w:numId w:val="1"/>
        </w:numPr>
        <w:tabs>
          <w:tab w:val="left" w:pos="1068"/>
        </w:tabs>
        <w:spacing w:before="0" w:after="0" w:line="240" w:lineRule="auto"/>
        <w:ind w:left="1068" w:right="0" w:hanging="358"/>
        <w:jc w:val="left"/>
        <w:rPr>
          <w:sz w:val="24"/>
        </w:rPr>
      </w:pPr>
      <w:r>
        <w:t>ALINHAMENTO,</w:t>
      </w:r>
      <w:r>
        <w:rPr>
          <w:spacing w:val="-15"/>
        </w:rPr>
        <w:t xml:space="preserve"> </w:t>
      </w:r>
      <w:r>
        <w:t>VISTORIA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LARGADA.</w:t>
      </w:r>
    </w:p>
    <w:p w14:paraId="6E763135">
      <w:pPr>
        <w:pStyle w:val="5"/>
        <w:spacing w:before="1"/>
        <w:rPr>
          <w:rFonts w:ascii="Arial"/>
          <w:b/>
        </w:rPr>
      </w:pPr>
    </w:p>
    <w:p w14:paraId="1A854C76">
      <w:pPr>
        <w:pStyle w:val="7"/>
        <w:numPr>
          <w:ilvl w:val="1"/>
          <w:numId w:val="1"/>
        </w:numPr>
        <w:tabs>
          <w:tab w:val="left" w:pos="415"/>
        </w:tabs>
        <w:spacing w:before="1" w:after="0" w:line="235" w:lineRule="auto"/>
        <w:ind w:left="1" w:right="127" w:firstLine="0"/>
        <w:jc w:val="both"/>
        <w:rPr>
          <w:sz w:val="24"/>
        </w:rPr>
      </w:pPr>
      <w:r>
        <w:rPr>
          <w:sz w:val="22"/>
        </w:rPr>
        <w:t>Os horários de largadas de cada categoria serão da seguinte forma:, Corrida de Rua 5 km e Corrida de Rua 10 km 08:00h e Corrida KIDS: 09:30h</w:t>
      </w:r>
    </w:p>
    <w:p w14:paraId="30AA37EE">
      <w:pPr>
        <w:pStyle w:val="5"/>
        <w:spacing w:before="181"/>
      </w:pPr>
    </w:p>
    <w:p w14:paraId="36090B75">
      <w:pPr>
        <w:pStyle w:val="7"/>
        <w:numPr>
          <w:ilvl w:val="1"/>
          <w:numId w:val="1"/>
        </w:numPr>
        <w:tabs>
          <w:tab w:val="left" w:pos="401"/>
        </w:tabs>
        <w:spacing w:before="0" w:after="0" w:line="235" w:lineRule="auto"/>
        <w:ind w:left="1" w:right="133" w:firstLine="0"/>
        <w:jc w:val="both"/>
        <w:rPr>
          <w:sz w:val="24"/>
        </w:rPr>
      </w:pPr>
      <w:r>
        <w:rPr>
          <w:sz w:val="22"/>
        </w:rPr>
        <w:t>2 No momento do alinhamento os atletas deverão passar pela vistoria da cronometragem, sob risco de desclassificação.</w:t>
      </w:r>
    </w:p>
    <w:p w14:paraId="50340CC3">
      <w:pPr>
        <w:pStyle w:val="5"/>
        <w:spacing w:before="4"/>
      </w:pPr>
    </w:p>
    <w:p w14:paraId="2420A3BE">
      <w:pPr>
        <w:pStyle w:val="7"/>
        <w:numPr>
          <w:ilvl w:val="1"/>
          <w:numId w:val="1"/>
        </w:numPr>
        <w:tabs>
          <w:tab w:val="left" w:pos="418"/>
        </w:tabs>
        <w:spacing w:before="1" w:after="0" w:line="237" w:lineRule="auto"/>
        <w:ind w:left="1" w:right="130" w:firstLine="0"/>
        <w:jc w:val="both"/>
        <w:rPr>
          <w:sz w:val="24"/>
        </w:rPr>
      </w:pPr>
      <w:r>
        <w:rPr>
          <w:sz w:val="22"/>
        </w:rPr>
        <w:t>Não serão admitidas largadas posteriores. O atleta que decidir entrar no trajeto após a largada estará</w:t>
      </w:r>
      <w:r>
        <w:rPr>
          <w:spacing w:val="-16"/>
          <w:sz w:val="22"/>
        </w:rPr>
        <w:t xml:space="preserve"> </w:t>
      </w:r>
      <w:r>
        <w:rPr>
          <w:sz w:val="22"/>
        </w:rPr>
        <w:t>ciente</w:t>
      </w:r>
      <w:r>
        <w:rPr>
          <w:spacing w:val="-15"/>
          <w:sz w:val="22"/>
        </w:rPr>
        <w:t xml:space="preserve"> </w:t>
      </w:r>
      <w:r>
        <w:rPr>
          <w:sz w:val="22"/>
        </w:rPr>
        <w:t>que</w:t>
      </w:r>
      <w:r>
        <w:rPr>
          <w:spacing w:val="-15"/>
          <w:sz w:val="22"/>
        </w:rPr>
        <w:t xml:space="preserve"> </w:t>
      </w:r>
      <w:r>
        <w:rPr>
          <w:sz w:val="22"/>
        </w:rPr>
        <w:t>estará</w:t>
      </w:r>
      <w:r>
        <w:rPr>
          <w:spacing w:val="-16"/>
          <w:sz w:val="22"/>
        </w:rPr>
        <w:t xml:space="preserve"> </w:t>
      </w:r>
      <w:r>
        <w:rPr>
          <w:sz w:val="22"/>
        </w:rPr>
        <w:t>desclassificado</w:t>
      </w:r>
      <w:r>
        <w:rPr>
          <w:spacing w:val="-15"/>
          <w:sz w:val="22"/>
        </w:rPr>
        <w:t xml:space="preserve"> </w:t>
      </w:r>
      <w:r>
        <w:rPr>
          <w:sz w:val="22"/>
        </w:rPr>
        <w:t>e</w:t>
      </w:r>
      <w:r>
        <w:rPr>
          <w:spacing w:val="-15"/>
          <w:sz w:val="22"/>
        </w:rPr>
        <w:t xml:space="preserve"> </w:t>
      </w:r>
      <w:r>
        <w:rPr>
          <w:sz w:val="22"/>
        </w:rPr>
        <w:t>deverá</w:t>
      </w:r>
      <w:r>
        <w:rPr>
          <w:spacing w:val="-15"/>
          <w:sz w:val="22"/>
        </w:rPr>
        <w:t xml:space="preserve"> </w:t>
      </w:r>
      <w:r>
        <w:rPr>
          <w:sz w:val="22"/>
        </w:rPr>
        <w:t>devolver</w:t>
      </w:r>
      <w:r>
        <w:rPr>
          <w:spacing w:val="-16"/>
          <w:sz w:val="22"/>
        </w:rPr>
        <w:t xml:space="preserve"> </w:t>
      </w:r>
      <w:r>
        <w:rPr>
          <w:sz w:val="22"/>
        </w:rPr>
        <w:t>a</w:t>
      </w:r>
      <w:r>
        <w:rPr>
          <w:spacing w:val="-15"/>
          <w:sz w:val="22"/>
        </w:rPr>
        <w:t xml:space="preserve"> </w:t>
      </w:r>
      <w:r>
        <w:rPr>
          <w:sz w:val="22"/>
        </w:rPr>
        <w:t>placa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identificação</w:t>
      </w:r>
      <w:r>
        <w:rPr>
          <w:spacing w:val="-15"/>
          <w:sz w:val="22"/>
        </w:rPr>
        <w:t xml:space="preserve"> </w:t>
      </w:r>
      <w:r>
        <w:rPr>
          <w:sz w:val="22"/>
        </w:rPr>
        <w:t>no</w:t>
      </w:r>
      <w:r>
        <w:rPr>
          <w:spacing w:val="-15"/>
          <w:sz w:val="22"/>
        </w:rPr>
        <w:t xml:space="preserve"> </w:t>
      </w:r>
      <w:r>
        <w:rPr>
          <w:sz w:val="22"/>
        </w:rPr>
        <w:t>local</w:t>
      </w:r>
      <w:r>
        <w:rPr>
          <w:spacing w:val="-15"/>
          <w:sz w:val="22"/>
        </w:rPr>
        <w:t xml:space="preserve"> </w:t>
      </w:r>
      <w:r>
        <w:rPr>
          <w:sz w:val="22"/>
        </w:rPr>
        <w:t>de</w:t>
      </w:r>
      <w:r>
        <w:rPr>
          <w:spacing w:val="-16"/>
          <w:sz w:val="22"/>
        </w:rPr>
        <w:t xml:space="preserve"> </w:t>
      </w:r>
      <w:r>
        <w:rPr>
          <w:sz w:val="22"/>
        </w:rPr>
        <w:t>retirada dos kits.</w:t>
      </w:r>
    </w:p>
    <w:p w14:paraId="342D3F28">
      <w:pPr>
        <w:pStyle w:val="5"/>
      </w:pPr>
    </w:p>
    <w:p w14:paraId="391C2C55">
      <w:pPr>
        <w:pStyle w:val="2"/>
        <w:numPr>
          <w:ilvl w:val="0"/>
          <w:numId w:val="1"/>
        </w:numPr>
        <w:tabs>
          <w:tab w:val="left" w:pos="1068"/>
        </w:tabs>
        <w:spacing w:before="0" w:after="0" w:line="240" w:lineRule="auto"/>
        <w:ind w:left="1068" w:right="0" w:hanging="358"/>
        <w:jc w:val="left"/>
        <w:rPr>
          <w:sz w:val="24"/>
        </w:rPr>
      </w:pPr>
      <w:r>
        <w:t>OS</w:t>
      </w:r>
      <w:r>
        <w:rPr>
          <w:spacing w:val="-5"/>
        </w:rPr>
        <w:t xml:space="preserve"> </w:t>
      </w:r>
      <w:r>
        <w:rPr>
          <w:spacing w:val="-2"/>
        </w:rPr>
        <w:t>TRAJETOS</w:t>
      </w:r>
    </w:p>
    <w:p w14:paraId="2A1D9FCD">
      <w:pPr>
        <w:pStyle w:val="7"/>
        <w:numPr>
          <w:ilvl w:val="1"/>
          <w:numId w:val="1"/>
        </w:numPr>
        <w:tabs>
          <w:tab w:val="left" w:pos="403"/>
        </w:tabs>
        <w:spacing w:before="252" w:after="0" w:line="237" w:lineRule="auto"/>
        <w:ind w:left="1" w:right="136" w:firstLine="0"/>
        <w:jc w:val="both"/>
        <w:rPr>
          <w:sz w:val="24"/>
        </w:rPr>
      </w:pPr>
      <w:r>
        <w:rPr>
          <w:sz w:val="22"/>
        </w:rPr>
        <w:t>Os trajetos serão em trânsito fechado até o momento em que o último atleta passar pelo local, sendo aberto após a passagem do mesmo. Porém, terão indicações claras dos locais de virada e condutores/balizadores</w:t>
      </w:r>
      <w:r>
        <w:rPr>
          <w:spacing w:val="-12"/>
          <w:sz w:val="22"/>
        </w:rPr>
        <w:t xml:space="preserve"> </w:t>
      </w:r>
      <w:r>
        <w:rPr>
          <w:sz w:val="22"/>
        </w:rPr>
        <w:t>durante</w:t>
      </w:r>
      <w:r>
        <w:rPr>
          <w:spacing w:val="-12"/>
          <w:sz w:val="22"/>
        </w:rPr>
        <w:t xml:space="preserve"> </w:t>
      </w:r>
      <w:r>
        <w:rPr>
          <w:sz w:val="22"/>
        </w:rPr>
        <w:t>todo</w:t>
      </w:r>
      <w:r>
        <w:rPr>
          <w:spacing w:val="-10"/>
          <w:sz w:val="22"/>
        </w:rPr>
        <w:t xml:space="preserve"> </w:t>
      </w:r>
      <w:r>
        <w:rPr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z w:val="22"/>
        </w:rPr>
        <w:t>evento,</w:t>
      </w:r>
      <w:r>
        <w:rPr>
          <w:spacing w:val="-10"/>
          <w:sz w:val="22"/>
        </w:rPr>
        <w:t xml:space="preserve"> </w:t>
      </w:r>
      <w:r>
        <w:rPr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z w:val="22"/>
        </w:rPr>
        <w:t>podem</w:t>
      </w:r>
      <w:r>
        <w:rPr>
          <w:spacing w:val="-11"/>
          <w:sz w:val="22"/>
        </w:rPr>
        <w:t xml:space="preserve"> </w:t>
      </w:r>
      <w:r>
        <w:rPr>
          <w:sz w:val="22"/>
        </w:rPr>
        <w:t>passar</w:t>
      </w:r>
      <w:r>
        <w:rPr>
          <w:spacing w:val="-10"/>
          <w:sz w:val="22"/>
        </w:rPr>
        <w:t xml:space="preserve"> </w:t>
      </w:r>
      <w:r>
        <w:rPr>
          <w:sz w:val="22"/>
        </w:rPr>
        <w:t>por</w:t>
      </w:r>
      <w:r>
        <w:rPr>
          <w:spacing w:val="-10"/>
          <w:sz w:val="22"/>
        </w:rPr>
        <w:t xml:space="preserve"> </w:t>
      </w:r>
      <w:r>
        <w:rPr>
          <w:sz w:val="22"/>
        </w:rPr>
        <w:t>estradas</w:t>
      </w:r>
      <w:r>
        <w:rPr>
          <w:spacing w:val="-10"/>
          <w:sz w:val="22"/>
        </w:rPr>
        <w:t xml:space="preserve"> </w:t>
      </w:r>
      <w:r>
        <w:rPr>
          <w:sz w:val="22"/>
        </w:rPr>
        <w:t>asfaltadas</w:t>
      </w:r>
      <w:r>
        <w:rPr>
          <w:spacing w:val="-12"/>
          <w:sz w:val="22"/>
        </w:rPr>
        <w:t xml:space="preserve"> </w:t>
      </w:r>
      <w:r>
        <w:rPr>
          <w:sz w:val="22"/>
        </w:rPr>
        <w:t>ou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z w:val="22"/>
        </w:rPr>
        <w:t>blocos, por vias públicas, devendo o atleta atentar para as leis do</w:t>
      </w:r>
      <w:r>
        <w:rPr>
          <w:spacing w:val="-1"/>
          <w:sz w:val="22"/>
        </w:rPr>
        <w:t xml:space="preserve"> </w:t>
      </w:r>
      <w:r>
        <w:rPr>
          <w:sz w:val="22"/>
        </w:rPr>
        <w:t>Código</w:t>
      </w:r>
      <w:r>
        <w:rPr>
          <w:spacing w:val="-1"/>
          <w:sz w:val="22"/>
        </w:rPr>
        <w:t xml:space="preserve"> </w:t>
      </w:r>
      <w:r>
        <w:rPr>
          <w:sz w:val="22"/>
        </w:rPr>
        <w:t>de Trânsito Brasileiro.</w:t>
      </w:r>
    </w:p>
    <w:p w14:paraId="329C6E4C">
      <w:pPr>
        <w:pStyle w:val="5"/>
        <w:spacing w:before="8"/>
      </w:pPr>
    </w:p>
    <w:p w14:paraId="5330BCE3">
      <w:pPr>
        <w:pStyle w:val="7"/>
        <w:numPr>
          <w:ilvl w:val="1"/>
          <w:numId w:val="1"/>
        </w:numPr>
        <w:tabs>
          <w:tab w:val="left" w:pos="394"/>
        </w:tabs>
        <w:spacing w:before="0" w:after="0" w:line="235" w:lineRule="auto"/>
        <w:ind w:left="1" w:right="135" w:firstLine="0"/>
        <w:jc w:val="both"/>
        <w:rPr>
          <w:sz w:val="24"/>
        </w:rPr>
      </w:pPr>
      <w:r>
        <w:rPr>
          <w:sz w:val="22"/>
        </w:rPr>
        <w:t>A</w:t>
      </w:r>
      <w:r>
        <w:rPr>
          <w:spacing w:val="-15"/>
          <w:sz w:val="22"/>
        </w:rPr>
        <w:t xml:space="preserve"> </w:t>
      </w:r>
      <w:r>
        <w:rPr>
          <w:sz w:val="22"/>
        </w:rPr>
        <w:t>organização</w:t>
      </w:r>
      <w:r>
        <w:rPr>
          <w:spacing w:val="-14"/>
          <w:sz w:val="22"/>
        </w:rPr>
        <w:t xml:space="preserve"> </w:t>
      </w:r>
      <w:r>
        <w:rPr>
          <w:sz w:val="22"/>
        </w:rPr>
        <w:t>poderá</w:t>
      </w:r>
      <w:r>
        <w:rPr>
          <w:spacing w:val="-16"/>
          <w:sz w:val="22"/>
        </w:rPr>
        <w:t xml:space="preserve"> </w:t>
      </w:r>
      <w:r>
        <w:rPr>
          <w:sz w:val="22"/>
        </w:rPr>
        <w:t>alterar</w:t>
      </w:r>
      <w:r>
        <w:rPr>
          <w:spacing w:val="-14"/>
          <w:sz w:val="22"/>
        </w:rPr>
        <w:t xml:space="preserve"> </w:t>
      </w:r>
      <w:r>
        <w:rPr>
          <w:sz w:val="22"/>
        </w:rPr>
        <w:t>o</w:t>
      </w:r>
      <w:r>
        <w:rPr>
          <w:spacing w:val="-16"/>
          <w:sz w:val="22"/>
        </w:rPr>
        <w:t xml:space="preserve"> </w:t>
      </w:r>
      <w:r>
        <w:rPr>
          <w:sz w:val="22"/>
        </w:rPr>
        <w:t>trajeto</w:t>
      </w:r>
      <w:r>
        <w:rPr>
          <w:spacing w:val="-15"/>
          <w:sz w:val="22"/>
        </w:rPr>
        <w:t xml:space="preserve"> </w:t>
      </w:r>
      <w:r>
        <w:rPr>
          <w:sz w:val="22"/>
        </w:rPr>
        <w:t>sem</w:t>
      </w:r>
      <w:r>
        <w:rPr>
          <w:spacing w:val="-13"/>
          <w:sz w:val="22"/>
        </w:rPr>
        <w:t xml:space="preserve"> </w:t>
      </w:r>
      <w:r>
        <w:rPr>
          <w:sz w:val="22"/>
        </w:rPr>
        <w:t>prévio</w:t>
      </w:r>
      <w:r>
        <w:rPr>
          <w:spacing w:val="-16"/>
          <w:sz w:val="22"/>
        </w:rPr>
        <w:t xml:space="preserve"> </w:t>
      </w:r>
      <w:r>
        <w:rPr>
          <w:sz w:val="22"/>
        </w:rPr>
        <w:t>aviso,</w:t>
      </w:r>
      <w:r>
        <w:rPr>
          <w:spacing w:val="-12"/>
          <w:sz w:val="22"/>
        </w:rPr>
        <w:t xml:space="preserve"> </w:t>
      </w:r>
      <w:r>
        <w:rPr>
          <w:sz w:val="22"/>
        </w:rPr>
        <w:t>conforme</w:t>
      </w:r>
      <w:r>
        <w:rPr>
          <w:spacing w:val="-16"/>
          <w:sz w:val="22"/>
        </w:rPr>
        <w:t xml:space="preserve"> </w:t>
      </w:r>
      <w:r>
        <w:rPr>
          <w:sz w:val="22"/>
        </w:rPr>
        <w:t>seus</w:t>
      </w:r>
      <w:r>
        <w:rPr>
          <w:spacing w:val="-12"/>
          <w:sz w:val="22"/>
        </w:rPr>
        <w:t xml:space="preserve"> </w:t>
      </w:r>
      <w:r>
        <w:rPr>
          <w:sz w:val="22"/>
        </w:rPr>
        <w:t>próprios</w:t>
      </w:r>
      <w:r>
        <w:rPr>
          <w:spacing w:val="-13"/>
          <w:sz w:val="22"/>
        </w:rPr>
        <w:t xml:space="preserve"> </w:t>
      </w:r>
      <w:r>
        <w:rPr>
          <w:sz w:val="22"/>
        </w:rPr>
        <w:t>critérios,</w:t>
      </w:r>
      <w:r>
        <w:rPr>
          <w:spacing w:val="-15"/>
          <w:sz w:val="22"/>
        </w:rPr>
        <w:t xml:space="preserve"> </w:t>
      </w:r>
      <w:r>
        <w:rPr>
          <w:sz w:val="22"/>
        </w:rPr>
        <w:t>levando em consideração questões de segurança, por exemplo.</w:t>
      </w:r>
    </w:p>
    <w:p w14:paraId="4CA9DB72">
      <w:pPr>
        <w:pStyle w:val="5"/>
        <w:spacing w:before="7"/>
      </w:pPr>
    </w:p>
    <w:p w14:paraId="5BD406C4">
      <w:pPr>
        <w:pStyle w:val="7"/>
        <w:numPr>
          <w:ilvl w:val="1"/>
          <w:numId w:val="1"/>
        </w:numPr>
        <w:tabs>
          <w:tab w:val="left" w:pos="448"/>
        </w:tabs>
        <w:spacing w:before="0" w:after="0" w:line="235" w:lineRule="auto"/>
        <w:ind w:left="1" w:right="139" w:firstLine="0"/>
        <w:jc w:val="both"/>
        <w:rPr>
          <w:sz w:val="24"/>
        </w:rPr>
      </w:pPr>
      <w:r>
        <w:rPr>
          <w:sz w:val="22"/>
        </w:rPr>
        <w:t xml:space="preserve">Os participantes deverão acatar as determinações da organização do evento e dos </w:t>
      </w:r>
      <w:r>
        <w:rPr>
          <w:spacing w:val="-2"/>
          <w:sz w:val="22"/>
        </w:rPr>
        <w:t>condutores/balizadores.</w:t>
      </w:r>
    </w:p>
    <w:p w14:paraId="1565847A">
      <w:pPr>
        <w:pStyle w:val="5"/>
        <w:spacing w:before="6"/>
      </w:pPr>
    </w:p>
    <w:p w14:paraId="34D9EC71">
      <w:pPr>
        <w:pStyle w:val="7"/>
        <w:numPr>
          <w:ilvl w:val="1"/>
          <w:numId w:val="1"/>
        </w:numPr>
        <w:tabs>
          <w:tab w:val="left" w:pos="520"/>
        </w:tabs>
        <w:spacing w:before="0" w:after="0" w:line="235" w:lineRule="auto"/>
        <w:ind w:left="1" w:right="136" w:firstLine="0"/>
        <w:jc w:val="both"/>
        <w:rPr>
          <w:sz w:val="24"/>
        </w:rPr>
      </w:pPr>
      <w:r>
        <w:rPr>
          <w:sz w:val="22"/>
        </w:rPr>
        <w:t>Os participantes serão acompanhados durante todo percurso por veículos da organização, agentes de trânsito motorizados da Administração Municipal e veículos da Polícia Militar.</w:t>
      </w:r>
    </w:p>
    <w:p w14:paraId="61BAE384">
      <w:pPr>
        <w:pStyle w:val="5"/>
        <w:spacing w:before="9"/>
      </w:pPr>
    </w:p>
    <w:p w14:paraId="640117E9">
      <w:pPr>
        <w:pStyle w:val="2"/>
        <w:numPr>
          <w:ilvl w:val="0"/>
          <w:numId w:val="1"/>
        </w:numPr>
        <w:tabs>
          <w:tab w:val="left" w:pos="1076"/>
        </w:tabs>
        <w:spacing w:before="0" w:after="0" w:line="240" w:lineRule="auto"/>
        <w:ind w:left="1076" w:right="0" w:hanging="366"/>
        <w:jc w:val="left"/>
      </w:pP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APOIO</w:t>
      </w:r>
    </w:p>
    <w:p w14:paraId="4B9BEFCC">
      <w:pPr>
        <w:pStyle w:val="5"/>
        <w:spacing w:before="3"/>
        <w:rPr>
          <w:rFonts w:ascii="Arial"/>
          <w:b/>
        </w:rPr>
      </w:pPr>
    </w:p>
    <w:p w14:paraId="58C36776">
      <w:pPr>
        <w:pStyle w:val="7"/>
        <w:numPr>
          <w:ilvl w:val="1"/>
          <w:numId w:val="1"/>
        </w:numPr>
        <w:tabs>
          <w:tab w:val="left" w:pos="534"/>
        </w:tabs>
        <w:spacing w:before="0" w:after="0" w:line="237" w:lineRule="auto"/>
        <w:ind w:left="1" w:right="138" w:firstLine="0"/>
        <w:jc w:val="both"/>
        <w:rPr>
          <w:sz w:val="24"/>
        </w:rPr>
      </w:pPr>
      <w:r>
        <w:rPr>
          <w:sz w:val="22"/>
        </w:rPr>
        <w:t>Haverá</w:t>
      </w:r>
      <w:r>
        <w:rPr>
          <w:spacing w:val="-6"/>
          <w:sz w:val="22"/>
        </w:rPr>
        <w:t xml:space="preserve"> </w:t>
      </w:r>
      <w:r>
        <w:rPr>
          <w:sz w:val="22"/>
        </w:rPr>
        <w:t>um</w:t>
      </w:r>
      <w:r>
        <w:rPr>
          <w:spacing w:val="-8"/>
          <w:sz w:val="22"/>
        </w:rPr>
        <w:t xml:space="preserve"> </w:t>
      </w:r>
      <w:r>
        <w:rPr>
          <w:sz w:val="22"/>
        </w:rPr>
        <w:t>ponto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apoio</w:t>
      </w:r>
      <w:r>
        <w:rPr>
          <w:spacing w:val="-6"/>
          <w:sz w:val="22"/>
        </w:rPr>
        <w:t xml:space="preserve"> </w:t>
      </w:r>
      <w:r>
        <w:rPr>
          <w:sz w:val="22"/>
        </w:rPr>
        <w:t>no</w:t>
      </w:r>
      <w:r>
        <w:rPr>
          <w:spacing w:val="-8"/>
          <w:sz w:val="22"/>
        </w:rPr>
        <w:t xml:space="preserve"> </w:t>
      </w:r>
      <w:r>
        <w:rPr>
          <w:sz w:val="22"/>
        </w:rPr>
        <w:t>local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z w:val="22"/>
        </w:rPr>
        <w:t>largada,</w:t>
      </w:r>
      <w:r>
        <w:rPr>
          <w:spacing w:val="-7"/>
          <w:sz w:val="22"/>
        </w:rPr>
        <w:t xml:space="preserve"> </w:t>
      </w:r>
      <w:r>
        <w:rPr>
          <w:sz w:val="22"/>
        </w:rPr>
        <w:t>com</w:t>
      </w:r>
      <w:r>
        <w:rPr>
          <w:spacing w:val="-5"/>
          <w:sz w:val="22"/>
        </w:rPr>
        <w:t xml:space="preserve"> </w:t>
      </w:r>
      <w:r>
        <w:rPr>
          <w:sz w:val="22"/>
        </w:rPr>
        <w:t>hidratação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banheiros</w:t>
      </w:r>
      <w:r>
        <w:rPr>
          <w:spacing w:val="-6"/>
          <w:sz w:val="22"/>
        </w:rPr>
        <w:t xml:space="preserve"> </w:t>
      </w:r>
      <w:r>
        <w:rPr>
          <w:sz w:val="22"/>
        </w:rPr>
        <w:t>químicos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também um</w:t>
      </w:r>
      <w:r>
        <w:rPr>
          <w:spacing w:val="-6"/>
          <w:sz w:val="22"/>
        </w:rPr>
        <w:t xml:space="preserve"> </w:t>
      </w:r>
      <w:r>
        <w:rPr>
          <w:sz w:val="22"/>
        </w:rPr>
        <w:t>ponto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apoio</w:t>
      </w:r>
      <w:r>
        <w:rPr>
          <w:spacing w:val="-6"/>
          <w:sz w:val="22"/>
        </w:rPr>
        <w:t xml:space="preserve"> </w:t>
      </w:r>
      <w:r>
        <w:rPr>
          <w:sz w:val="22"/>
        </w:rPr>
        <w:t>(hidratação)</w:t>
      </w:r>
      <w:r>
        <w:rPr>
          <w:spacing w:val="-7"/>
          <w:sz w:val="22"/>
        </w:rPr>
        <w:t xml:space="preserve"> </w:t>
      </w:r>
      <w:r>
        <w:rPr>
          <w:sz w:val="22"/>
        </w:rPr>
        <w:t>durante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8"/>
          <w:sz w:val="22"/>
        </w:rPr>
        <w:t xml:space="preserve"> </w:t>
      </w:r>
      <w:r>
        <w:rPr>
          <w:sz w:val="22"/>
        </w:rPr>
        <w:t>percurso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corrida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5</w:t>
      </w:r>
      <w:r>
        <w:rPr>
          <w:spacing w:val="-6"/>
          <w:sz w:val="22"/>
        </w:rPr>
        <w:t xml:space="preserve"> </w:t>
      </w:r>
      <w:r>
        <w:rPr>
          <w:sz w:val="22"/>
        </w:rPr>
        <w:t>km.</w:t>
      </w:r>
      <w:r>
        <w:rPr>
          <w:spacing w:val="-6"/>
          <w:sz w:val="22"/>
        </w:rPr>
        <w:t xml:space="preserve"> </w:t>
      </w:r>
      <w:r>
        <w:rPr>
          <w:sz w:val="22"/>
        </w:rPr>
        <w:t>No</w:t>
      </w:r>
      <w:r>
        <w:rPr>
          <w:spacing w:val="-8"/>
          <w:sz w:val="22"/>
        </w:rPr>
        <w:t xml:space="preserve"> </w:t>
      </w:r>
      <w:r>
        <w:rPr>
          <w:sz w:val="22"/>
        </w:rPr>
        <w:t>percurso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10</w:t>
      </w:r>
      <w:r>
        <w:rPr>
          <w:spacing w:val="-8"/>
          <w:sz w:val="22"/>
        </w:rPr>
        <w:t xml:space="preserve"> </w:t>
      </w:r>
      <w:r>
        <w:rPr>
          <w:sz w:val="22"/>
        </w:rPr>
        <w:t>km</w:t>
      </w:r>
      <w:r>
        <w:rPr>
          <w:spacing w:val="-5"/>
          <w:sz w:val="22"/>
        </w:rPr>
        <w:t xml:space="preserve"> </w:t>
      </w:r>
      <w:r>
        <w:rPr>
          <w:sz w:val="22"/>
        </w:rPr>
        <w:t>haverá 3 pontos de apoio (hidratação) durante o percurso.</w:t>
      </w:r>
    </w:p>
    <w:p w14:paraId="15ECCA80">
      <w:pPr>
        <w:pStyle w:val="5"/>
        <w:spacing w:before="8"/>
      </w:pPr>
    </w:p>
    <w:p w14:paraId="596B1EC3">
      <w:pPr>
        <w:pStyle w:val="7"/>
        <w:numPr>
          <w:ilvl w:val="1"/>
          <w:numId w:val="1"/>
        </w:numPr>
        <w:tabs>
          <w:tab w:val="left" w:pos="614"/>
        </w:tabs>
        <w:spacing w:before="0" w:after="0" w:line="237" w:lineRule="auto"/>
        <w:ind w:left="1" w:right="130" w:firstLine="0"/>
        <w:jc w:val="both"/>
        <w:rPr>
          <w:sz w:val="24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atleta</w:t>
      </w:r>
      <w:r>
        <w:rPr>
          <w:spacing w:val="-4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poderá</w:t>
      </w:r>
      <w:r>
        <w:rPr>
          <w:spacing w:val="-4"/>
          <w:sz w:val="22"/>
        </w:rPr>
        <w:t xml:space="preserve"> </w:t>
      </w:r>
      <w:r>
        <w:rPr>
          <w:sz w:val="22"/>
        </w:rPr>
        <w:t>receber</w:t>
      </w:r>
      <w:r>
        <w:rPr>
          <w:spacing w:val="-1"/>
          <w:sz w:val="22"/>
        </w:rPr>
        <w:t xml:space="preserve"> </w:t>
      </w:r>
      <w:r>
        <w:rPr>
          <w:sz w:val="22"/>
        </w:rPr>
        <w:t>apoio</w:t>
      </w:r>
      <w:r>
        <w:rPr>
          <w:spacing w:val="-4"/>
          <w:sz w:val="22"/>
        </w:rPr>
        <w:t xml:space="preserve"> </w:t>
      </w:r>
      <w:r>
        <w:rPr>
          <w:sz w:val="22"/>
        </w:rPr>
        <w:t>externo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natureza,</w:t>
      </w:r>
      <w:r>
        <w:rPr>
          <w:spacing w:val="-3"/>
          <w:sz w:val="22"/>
        </w:rPr>
        <w:t xml:space="preserve"> </w:t>
      </w:r>
      <w:r>
        <w:rPr>
          <w:sz w:val="22"/>
        </w:rPr>
        <w:t>podendo</w:t>
      </w:r>
      <w:r>
        <w:rPr>
          <w:spacing w:val="-6"/>
          <w:sz w:val="22"/>
        </w:rPr>
        <w:t xml:space="preserve"> </w:t>
      </w:r>
      <w:r>
        <w:rPr>
          <w:sz w:val="22"/>
        </w:rPr>
        <w:t>ser</w:t>
      </w:r>
      <w:r>
        <w:rPr>
          <w:spacing w:val="-3"/>
          <w:sz w:val="22"/>
        </w:rPr>
        <w:t xml:space="preserve"> </w:t>
      </w:r>
      <w:r>
        <w:rPr>
          <w:sz w:val="22"/>
        </w:rPr>
        <w:t>desclassificado nesta hipótese.</w:t>
      </w:r>
    </w:p>
    <w:p w14:paraId="25D374E0">
      <w:pPr>
        <w:pStyle w:val="7"/>
        <w:numPr>
          <w:ilvl w:val="1"/>
          <w:numId w:val="1"/>
        </w:numPr>
        <w:tabs>
          <w:tab w:val="left" w:pos="534"/>
        </w:tabs>
        <w:spacing w:before="252" w:after="0" w:line="240" w:lineRule="auto"/>
        <w:ind w:left="534" w:right="0" w:hanging="533"/>
        <w:jc w:val="both"/>
        <w:rPr>
          <w:sz w:val="24"/>
        </w:rPr>
      </w:pPr>
      <w:r>
        <w:rPr>
          <w:sz w:val="22"/>
        </w:rPr>
        <w:t>Haverá</w:t>
      </w:r>
      <w:r>
        <w:rPr>
          <w:spacing w:val="-7"/>
          <w:sz w:val="22"/>
        </w:rPr>
        <w:t xml:space="preserve"> </w:t>
      </w:r>
      <w:r>
        <w:rPr>
          <w:sz w:val="22"/>
        </w:rPr>
        <w:t>uma</w:t>
      </w:r>
      <w:r>
        <w:rPr>
          <w:spacing w:val="-5"/>
          <w:sz w:val="22"/>
        </w:rPr>
        <w:t xml:space="preserve"> </w:t>
      </w:r>
      <w:r>
        <w:rPr>
          <w:sz w:val="22"/>
        </w:rPr>
        <w:t>ambulância</w:t>
      </w:r>
      <w:r>
        <w:rPr>
          <w:spacing w:val="-6"/>
          <w:sz w:val="22"/>
        </w:rPr>
        <w:t xml:space="preserve"> </w:t>
      </w:r>
      <w:r>
        <w:rPr>
          <w:sz w:val="22"/>
        </w:rPr>
        <w:t>fixa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fim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atender</w:t>
      </w:r>
      <w:r>
        <w:rPr>
          <w:spacing w:val="-6"/>
          <w:sz w:val="22"/>
        </w:rPr>
        <w:t xml:space="preserve"> </w:t>
      </w:r>
      <w:r>
        <w:rPr>
          <w:sz w:val="22"/>
        </w:rPr>
        <w:t>qualquer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intercorrência.</w:t>
      </w:r>
    </w:p>
    <w:p w14:paraId="7A03BAB1">
      <w:pPr>
        <w:pStyle w:val="7"/>
        <w:spacing w:after="0" w:line="240" w:lineRule="auto"/>
        <w:jc w:val="both"/>
        <w:rPr>
          <w:sz w:val="24"/>
        </w:rPr>
        <w:sectPr>
          <w:pgSz w:w="11920" w:h="16850"/>
          <w:pgMar w:top="1320" w:right="992" w:bottom="280" w:left="992" w:header="720" w:footer="720" w:gutter="0"/>
          <w:cols w:space="720" w:num="1"/>
        </w:sectPr>
      </w:pPr>
    </w:p>
    <w:p w14:paraId="50126EAC">
      <w:pPr>
        <w:pStyle w:val="2"/>
        <w:numPr>
          <w:ilvl w:val="0"/>
          <w:numId w:val="1"/>
        </w:numPr>
        <w:tabs>
          <w:tab w:val="left" w:pos="1067"/>
        </w:tabs>
        <w:spacing w:before="76" w:after="0" w:line="240" w:lineRule="auto"/>
        <w:ind w:left="1067" w:right="0" w:hanging="357"/>
        <w:jc w:val="left"/>
        <w:rPr>
          <w:sz w:val="24"/>
        </w:rPr>
      </w:pPr>
      <w:r>
        <w:t>HORÁRIO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4"/>
        </w:rPr>
        <w:t>CORTE</w:t>
      </w:r>
    </w:p>
    <w:p w14:paraId="2C7B4DE9">
      <w:pPr>
        <w:pStyle w:val="7"/>
        <w:numPr>
          <w:ilvl w:val="1"/>
          <w:numId w:val="1"/>
        </w:numPr>
        <w:tabs>
          <w:tab w:val="left" w:pos="488"/>
        </w:tabs>
        <w:spacing w:before="250" w:after="0" w:line="240" w:lineRule="auto"/>
        <w:ind w:left="488" w:right="0" w:hanging="487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horário</w:t>
      </w:r>
      <w:r>
        <w:rPr>
          <w:spacing w:val="-4"/>
          <w:sz w:val="22"/>
        </w:rPr>
        <w:t xml:space="preserve"> </w:t>
      </w:r>
      <w:r>
        <w:rPr>
          <w:sz w:val="22"/>
        </w:rPr>
        <w:t>limite</w:t>
      </w:r>
      <w:r>
        <w:rPr>
          <w:spacing w:val="-5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finalizar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trajeto</w:t>
      </w:r>
      <w:r>
        <w:rPr>
          <w:spacing w:val="-4"/>
          <w:sz w:val="22"/>
        </w:rPr>
        <w:t xml:space="preserve"> </w:t>
      </w:r>
      <w:r>
        <w:rPr>
          <w:sz w:val="22"/>
        </w:rPr>
        <w:t>é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10:00h.</w:t>
      </w:r>
    </w:p>
    <w:p w14:paraId="06A75DFB">
      <w:pPr>
        <w:pStyle w:val="5"/>
      </w:pPr>
    </w:p>
    <w:p w14:paraId="18546FAE">
      <w:pPr>
        <w:pStyle w:val="5"/>
        <w:spacing w:before="175"/>
      </w:pPr>
    </w:p>
    <w:p w14:paraId="71552A24">
      <w:pPr>
        <w:pStyle w:val="2"/>
        <w:numPr>
          <w:ilvl w:val="0"/>
          <w:numId w:val="1"/>
        </w:numPr>
        <w:tabs>
          <w:tab w:val="left" w:pos="1067"/>
        </w:tabs>
        <w:spacing w:before="0" w:after="0" w:line="240" w:lineRule="auto"/>
        <w:ind w:left="1067" w:right="0" w:hanging="357"/>
        <w:jc w:val="left"/>
        <w:rPr>
          <w:sz w:val="24"/>
        </w:rPr>
      </w:pPr>
      <w:r>
        <w:t>CLASSIFICAÇÃO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RANKING</w:t>
      </w:r>
    </w:p>
    <w:p w14:paraId="240E0BC0">
      <w:pPr>
        <w:pStyle w:val="5"/>
        <w:spacing w:before="1"/>
        <w:rPr>
          <w:rFonts w:ascii="Arial"/>
          <w:b/>
        </w:rPr>
      </w:pPr>
    </w:p>
    <w:p w14:paraId="59539610">
      <w:pPr>
        <w:pStyle w:val="7"/>
        <w:numPr>
          <w:ilvl w:val="1"/>
          <w:numId w:val="1"/>
        </w:numPr>
        <w:tabs>
          <w:tab w:val="left" w:pos="539"/>
        </w:tabs>
        <w:spacing w:before="0" w:after="0" w:line="235" w:lineRule="auto"/>
        <w:ind w:left="1" w:right="136" w:firstLine="0"/>
        <w:jc w:val="both"/>
        <w:rPr>
          <w:sz w:val="24"/>
        </w:rPr>
      </w:pPr>
      <w:r>
        <w:rPr>
          <w:sz w:val="22"/>
        </w:rPr>
        <w:t>O critério de classificação de todas as categorias será pela ordem do menor tempo de cronometragem de prova.</w:t>
      </w:r>
    </w:p>
    <w:p w14:paraId="44F347F8">
      <w:pPr>
        <w:pStyle w:val="5"/>
        <w:spacing w:before="11"/>
      </w:pPr>
    </w:p>
    <w:p w14:paraId="23339D36">
      <w:pPr>
        <w:pStyle w:val="7"/>
        <w:numPr>
          <w:ilvl w:val="1"/>
          <w:numId w:val="1"/>
        </w:numPr>
        <w:tabs>
          <w:tab w:val="left" w:pos="560"/>
        </w:tabs>
        <w:spacing w:before="0" w:after="0" w:line="235" w:lineRule="auto"/>
        <w:ind w:left="1" w:right="135" w:firstLine="0"/>
        <w:jc w:val="both"/>
        <w:rPr>
          <w:sz w:val="24"/>
        </w:rPr>
      </w:pPr>
      <w:r>
        <w:rPr>
          <w:sz w:val="22"/>
        </w:rPr>
        <w:t>As premiações começarão a ser realizadas à partir das 10:00, no dia do evento, no ponto de concentração, de acordo com o ranking geral.</w:t>
      </w:r>
    </w:p>
    <w:p w14:paraId="7A2CFA77">
      <w:pPr>
        <w:pStyle w:val="5"/>
        <w:spacing w:before="6"/>
      </w:pPr>
    </w:p>
    <w:p w14:paraId="1A06816F">
      <w:pPr>
        <w:pStyle w:val="7"/>
        <w:numPr>
          <w:ilvl w:val="1"/>
          <w:numId w:val="1"/>
        </w:numPr>
        <w:tabs>
          <w:tab w:val="left" w:pos="539"/>
        </w:tabs>
        <w:spacing w:before="0" w:after="0" w:line="235" w:lineRule="auto"/>
        <w:ind w:left="1" w:right="135" w:firstLine="0"/>
        <w:jc w:val="both"/>
        <w:rPr>
          <w:sz w:val="24"/>
        </w:rPr>
      </w:pPr>
      <w:r>
        <w:rPr>
          <w:sz w:val="22"/>
        </w:rPr>
        <w:t>A divulgação dos resultados será anunciada no local de concentração do evento e nas plataformas de inscrições posteriores ao evento.</w:t>
      </w:r>
    </w:p>
    <w:p w14:paraId="30E96F30">
      <w:pPr>
        <w:pStyle w:val="5"/>
      </w:pPr>
    </w:p>
    <w:p w14:paraId="42E83F25">
      <w:pPr>
        <w:pStyle w:val="5"/>
        <w:spacing w:before="1"/>
      </w:pPr>
    </w:p>
    <w:p w14:paraId="1CB0078D">
      <w:pPr>
        <w:pStyle w:val="2"/>
        <w:numPr>
          <w:ilvl w:val="0"/>
          <w:numId w:val="1"/>
        </w:numPr>
        <w:tabs>
          <w:tab w:val="left" w:pos="1067"/>
        </w:tabs>
        <w:spacing w:before="1" w:after="0" w:line="240" w:lineRule="auto"/>
        <w:ind w:left="1067" w:right="0" w:hanging="357"/>
        <w:jc w:val="left"/>
        <w:rPr>
          <w:sz w:val="24"/>
        </w:rPr>
      </w:pPr>
      <w:r>
        <w:t>CHEGADA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PREMIAÇÃO</w:t>
      </w:r>
    </w:p>
    <w:p w14:paraId="716ECC44">
      <w:pPr>
        <w:pStyle w:val="5"/>
        <w:spacing w:before="1"/>
        <w:rPr>
          <w:rFonts w:ascii="Arial"/>
          <w:b/>
        </w:rPr>
      </w:pPr>
    </w:p>
    <w:p w14:paraId="16B87DB0">
      <w:pPr>
        <w:pStyle w:val="7"/>
        <w:numPr>
          <w:ilvl w:val="1"/>
          <w:numId w:val="1"/>
        </w:numPr>
        <w:tabs>
          <w:tab w:val="left" w:pos="548"/>
        </w:tabs>
        <w:spacing w:before="0" w:after="0" w:line="235" w:lineRule="auto"/>
        <w:ind w:left="1" w:right="132" w:firstLine="0"/>
        <w:jc w:val="both"/>
        <w:rPr>
          <w:sz w:val="24"/>
        </w:rPr>
      </w:pPr>
      <w:r>
        <w:rPr>
          <w:sz w:val="22"/>
        </w:rPr>
        <w:t>A</w:t>
      </w:r>
      <w:r>
        <w:rPr>
          <w:spacing w:val="-16"/>
          <w:sz w:val="22"/>
        </w:rPr>
        <w:t xml:space="preserve"> </w:t>
      </w:r>
      <w:r>
        <w:rPr>
          <w:sz w:val="22"/>
        </w:rPr>
        <w:t>chegada</w:t>
      </w:r>
      <w:r>
        <w:rPr>
          <w:spacing w:val="-15"/>
          <w:sz w:val="22"/>
        </w:rPr>
        <w:t xml:space="preserve"> </w:t>
      </w:r>
      <w:r>
        <w:rPr>
          <w:sz w:val="22"/>
        </w:rPr>
        <w:t>será</w:t>
      </w:r>
      <w:r>
        <w:rPr>
          <w:spacing w:val="-15"/>
          <w:sz w:val="22"/>
        </w:rPr>
        <w:t xml:space="preserve"> </w:t>
      </w:r>
      <w:r>
        <w:rPr>
          <w:sz w:val="22"/>
        </w:rPr>
        <w:t>realizada</w:t>
      </w:r>
      <w:r>
        <w:rPr>
          <w:spacing w:val="-16"/>
          <w:sz w:val="22"/>
        </w:rPr>
        <w:t xml:space="preserve"> </w:t>
      </w:r>
      <w:r>
        <w:rPr>
          <w:sz w:val="22"/>
        </w:rPr>
        <w:t>com</w:t>
      </w:r>
      <w:r>
        <w:rPr>
          <w:spacing w:val="-12"/>
          <w:sz w:val="22"/>
        </w:rPr>
        <w:t xml:space="preserve"> </w:t>
      </w:r>
      <w:r>
        <w:rPr>
          <w:sz w:val="22"/>
        </w:rPr>
        <w:t>a</w:t>
      </w:r>
      <w:r>
        <w:rPr>
          <w:spacing w:val="-16"/>
          <w:sz w:val="22"/>
        </w:rPr>
        <w:t xml:space="preserve"> </w:t>
      </w:r>
      <w:r>
        <w:rPr>
          <w:sz w:val="22"/>
        </w:rPr>
        <w:t>passagem</w:t>
      </w:r>
      <w:r>
        <w:rPr>
          <w:spacing w:val="-14"/>
          <w:sz w:val="22"/>
        </w:rPr>
        <w:t xml:space="preserve"> </w:t>
      </w:r>
      <w:r>
        <w:rPr>
          <w:sz w:val="22"/>
        </w:rPr>
        <w:t>obrigatória</w:t>
      </w:r>
      <w:r>
        <w:rPr>
          <w:spacing w:val="-14"/>
          <w:sz w:val="22"/>
        </w:rPr>
        <w:t xml:space="preserve"> </w:t>
      </w:r>
      <w:r>
        <w:rPr>
          <w:sz w:val="22"/>
        </w:rPr>
        <w:t>do</w:t>
      </w:r>
      <w:r>
        <w:rPr>
          <w:spacing w:val="-14"/>
          <w:sz w:val="22"/>
        </w:rPr>
        <w:t xml:space="preserve"> </w:t>
      </w:r>
      <w:r>
        <w:rPr>
          <w:sz w:val="22"/>
        </w:rPr>
        <w:t>atleta</w:t>
      </w:r>
      <w:r>
        <w:rPr>
          <w:spacing w:val="-16"/>
          <w:sz w:val="22"/>
        </w:rPr>
        <w:t xml:space="preserve"> </w:t>
      </w:r>
      <w:r>
        <w:rPr>
          <w:sz w:val="22"/>
        </w:rPr>
        <w:t>pelo</w:t>
      </w:r>
      <w:r>
        <w:rPr>
          <w:spacing w:val="-13"/>
          <w:sz w:val="22"/>
        </w:rPr>
        <w:t xml:space="preserve"> </w:t>
      </w:r>
      <w:r>
        <w:rPr>
          <w:sz w:val="22"/>
        </w:rPr>
        <w:t>pórtico</w:t>
      </w:r>
      <w:r>
        <w:rPr>
          <w:spacing w:val="-14"/>
          <w:sz w:val="22"/>
        </w:rPr>
        <w:t xml:space="preserve"> </w:t>
      </w:r>
      <w:r>
        <w:rPr>
          <w:sz w:val="22"/>
        </w:rPr>
        <w:t>da</w:t>
      </w:r>
      <w:r>
        <w:rPr>
          <w:spacing w:val="-16"/>
          <w:sz w:val="22"/>
        </w:rPr>
        <w:t xml:space="preserve"> </w:t>
      </w:r>
      <w:r>
        <w:rPr>
          <w:sz w:val="22"/>
        </w:rPr>
        <w:t>cronometragem. O atleta que não for registrado na cronometragem estará automaticamente desclassificado.</w:t>
      </w:r>
    </w:p>
    <w:p w14:paraId="621C1B77">
      <w:pPr>
        <w:pStyle w:val="5"/>
        <w:spacing w:before="6"/>
      </w:pPr>
    </w:p>
    <w:p w14:paraId="36886E0C">
      <w:pPr>
        <w:pStyle w:val="7"/>
        <w:numPr>
          <w:ilvl w:val="1"/>
          <w:numId w:val="1"/>
        </w:numPr>
        <w:tabs>
          <w:tab w:val="left" w:pos="570"/>
        </w:tabs>
        <w:spacing w:before="0" w:after="0" w:line="237" w:lineRule="auto"/>
        <w:ind w:left="1" w:right="132" w:firstLine="0"/>
        <w:jc w:val="both"/>
        <w:rPr>
          <w:sz w:val="24"/>
        </w:rPr>
      </w:pPr>
      <w:r>
        <w:rPr>
          <w:sz w:val="22"/>
        </w:rPr>
        <w:t>Os</w:t>
      </w:r>
      <w:r>
        <w:rPr>
          <w:spacing w:val="-9"/>
          <w:sz w:val="22"/>
        </w:rPr>
        <w:t xml:space="preserve"> </w:t>
      </w:r>
      <w:r>
        <w:rPr>
          <w:sz w:val="22"/>
        </w:rPr>
        <w:t>5</w:t>
      </w:r>
      <w:r>
        <w:rPr>
          <w:spacing w:val="-9"/>
          <w:sz w:val="22"/>
        </w:rPr>
        <w:t xml:space="preserve"> </w:t>
      </w:r>
      <w:r>
        <w:rPr>
          <w:sz w:val="22"/>
        </w:rPr>
        <w:t>(cincos)</w:t>
      </w:r>
      <w:r>
        <w:rPr>
          <w:spacing w:val="-8"/>
          <w:sz w:val="22"/>
        </w:rPr>
        <w:t xml:space="preserve"> </w:t>
      </w:r>
      <w:r>
        <w:rPr>
          <w:sz w:val="22"/>
        </w:rPr>
        <w:t>primeiros</w:t>
      </w:r>
      <w:r>
        <w:rPr>
          <w:spacing w:val="-9"/>
          <w:sz w:val="22"/>
        </w:rPr>
        <w:t xml:space="preserve"> </w:t>
      </w:r>
      <w:r>
        <w:rPr>
          <w:sz w:val="22"/>
        </w:rPr>
        <w:t>colocados</w:t>
      </w:r>
      <w:r>
        <w:rPr>
          <w:spacing w:val="-9"/>
          <w:sz w:val="22"/>
        </w:rPr>
        <w:t xml:space="preserve"> </w:t>
      </w:r>
      <w:r>
        <w:rPr>
          <w:sz w:val="22"/>
        </w:rPr>
        <w:t>no</w:t>
      </w:r>
      <w:r>
        <w:rPr>
          <w:spacing w:val="-7"/>
          <w:sz w:val="22"/>
        </w:rPr>
        <w:t xml:space="preserve"> </w:t>
      </w:r>
      <w:r>
        <w:rPr>
          <w:sz w:val="22"/>
        </w:rPr>
        <w:t>geral,</w:t>
      </w:r>
      <w:r>
        <w:rPr>
          <w:spacing w:val="-8"/>
          <w:sz w:val="22"/>
        </w:rPr>
        <w:t xml:space="preserve"> </w:t>
      </w:r>
      <w:r>
        <w:rPr>
          <w:sz w:val="22"/>
        </w:rPr>
        <w:t>na</w:t>
      </w:r>
      <w:r>
        <w:rPr>
          <w:spacing w:val="-7"/>
          <w:sz w:val="22"/>
        </w:rPr>
        <w:t xml:space="preserve"> </w:t>
      </w:r>
      <w:r>
        <w:rPr>
          <w:sz w:val="22"/>
        </w:rPr>
        <w:t>corrida</w:t>
      </w:r>
      <w:r>
        <w:rPr>
          <w:spacing w:val="-9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z w:val="22"/>
        </w:rPr>
        <w:t>10</w:t>
      </w:r>
      <w:r>
        <w:rPr>
          <w:spacing w:val="-9"/>
          <w:sz w:val="22"/>
        </w:rPr>
        <w:t xml:space="preserve"> </w:t>
      </w:r>
      <w:r>
        <w:rPr>
          <w:sz w:val="22"/>
        </w:rPr>
        <w:t>km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os</w:t>
      </w:r>
      <w:r>
        <w:rPr>
          <w:spacing w:val="-9"/>
          <w:sz w:val="22"/>
        </w:rPr>
        <w:t xml:space="preserve"> </w:t>
      </w:r>
      <w:r>
        <w:rPr>
          <w:sz w:val="22"/>
        </w:rPr>
        <w:t>5</w:t>
      </w:r>
      <w:r>
        <w:rPr>
          <w:spacing w:val="-9"/>
          <w:sz w:val="22"/>
        </w:rPr>
        <w:t xml:space="preserve"> </w:t>
      </w:r>
      <w:r>
        <w:rPr>
          <w:sz w:val="22"/>
        </w:rPr>
        <w:t>primeiros</w:t>
      </w:r>
      <w:r>
        <w:rPr>
          <w:spacing w:val="-9"/>
          <w:sz w:val="22"/>
        </w:rPr>
        <w:t xml:space="preserve"> </w:t>
      </w:r>
      <w:r>
        <w:rPr>
          <w:sz w:val="22"/>
        </w:rPr>
        <w:t>colocados</w:t>
      </w:r>
      <w:r>
        <w:rPr>
          <w:spacing w:val="-9"/>
          <w:sz w:val="22"/>
        </w:rPr>
        <w:t xml:space="preserve"> </w:t>
      </w:r>
      <w:r>
        <w:rPr>
          <w:sz w:val="22"/>
        </w:rPr>
        <w:t>no geral</w:t>
      </w:r>
      <w:r>
        <w:rPr>
          <w:spacing w:val="-14"/>
          <w:sz w:val="22"/>
        </w:rPr>
        <w:t xml:space="preserve"> </w:t>
      </w:r>
      <w:r>
        <w:rPr>
          <w:sz w:val="22"/>
        </w:rPr>
        <w:t>na</w:t>
      </w:r>
      <w:r>
        <w:rPr>
          <w:spacing w:val="-13"/>
          <w:sz w:val="22"/>
        </w:rPr>
        <w:t xml:space="preserve"> </w:t>
      </w:r>
      <w:r>
        <w:rPr>
          <w:sz w:val="22"/>
        </w:rPr>
        <w:t>corrida</w:t>
      </w:r>
      <w:r>
        <w:rPr>
          <w:spacing w:val="-13"/>
          <w:sz w:val="22"/>
        </w:rPr>
        <w:t xml:space="preserve"> </w:t>
      </w:r>
      <w:r>
        <w:rPr>
          <w:sz w:val="22"/>
        </w:rPr>
        <w:t>dos</w:t>
      </w:r>
      <w:r>
        <w:rPr>
          <w:spacing w:val="-13"/>
          <w:sz w:val="22"/>
        </w:rPr>
        <w:t xml:space="preserve"> </w:t>
      </w:r>
      <w:r>
        <w:rPr>
          <w:sz w:val="22"/>
        </w:rPr>
        <w:t>5</w:t>
      </w:r>
      <w:r>
        <w:rPr>
          <w:spacing w:val="-15"/>
          <w:sz w:val="22"/>
        </w:rPr>
        <w:t xml:space="preserve"> </w:t>
      </w:r>
      <w:r>
        <w:rPr>
          <w:sz w:val="22"/>
        </w:rPr>
        <w:t>km,</w:t>
      </w:r>
      <w:r>
        <w:rPr>
          <w:spacing w:val="-14"/>
          <w:sz w:val="22"/>
        </w:rPr>
        <w:t xml:space="preserve"> </w:t>
      </w:r>
      <w:r>
        <w:rPr>
          <w:sz w:val="22"/>
        </w:rPr>
        <w:t>masculino/</w:t>
      </w:r>
      <w:r>
        <w:rPr>
          <w:spacing w:val="-12"/>
          <w:sz w:val="22"/>
        </w:rPr>
        <w:t xml:space="preserve"> </w:t>
      </w:r>
      <w:r>
        <w:rPr>
          <w:sz w:val="22"/>
        </w:rPr>
        <w:t>feminino,</w:t>
      </w:r>
      <w:r>
        <w:rPr>
          <w:spacing w:val="-14"/>
          <w:sz w:val="22"/>
        </w:rPr>
        <w:t xml:space="preserve"> </w:t>
      </w:r>
      <w:r>
        <w:rPr>
          <w:sz w:val="22"/>
        </w:rPr>
        <w:t>receberão</w:t>
      </w:r>
      <w:r>
        <w:rPr>
          <w:spacing w:val="-16"/>
          <w:sz w:val="22"/>
        </w:rPr>
        <w:t xml:space="preserve"> </w:t>
      </w:r>
      <w:r>
        <w:rPr>
          <w:sz w:val="22"/>
        </w:rPr>
        <w:t>troféus.</w:t>
      </w:r>
      <w:r>
        <w:rPr>
          <w:spacing w:val="-13"/>
          <w:sz w:val="22"/>
        </w:rPr>
        <w:t xml:space="preserve"> </w:t>
      </w:r>
      <w:r>
        <w:rPr>
          <w:sz w:val="22"/>
        </w:rPr>
        <w:t>Os</w:t>
      </w:r>
      <w:r>
        <w:rPr>
          <w:spacing w:val="-12"/>
          <w:sz w:val="22"/>
        </w:rPr>
        <w:t xml:space="preserve"> </w:t>
      </w:r>
      <w:r>
        <w:rPr>
          <w:sz w:val="22"/>
        </w:rPr>
        <w:t>3</w:t>
      </w:r>
      <w:r>
        <w:rPr>
          <w:spacing w:val="-13"/>
          <w:sz w:val="22"/>
        </w:rPr>
        <w:t xml:space="preserve"> </w:t>
      </w:r>
      <w:r>
        <w:rPr>
          <w:sz w:val="22"/>
        </w:rPr>
        <w:t>(Três)</w:t>
      </w:r>
      <w:r>
        <w:rPr>
          <w:spacing w:val="-10"/>
          <w:sz w:val="22"/>
        </w:rPr>
        <w:t xml:space="preserve"> </w:t>
      </w:r>
      <w:r>
        <w:rPr>
          <w:sz w:val="22"/>
        </w:rPr>
        <w:t>primeiros</w:t>
      </w:r>
      <w:r>
        <w:rPr>
          <w:spacing w:val="-12"/>
          <w:sz w:val="22"/>
        </w:rPr>
        <w:t xml:space="preserve"> </w:t>
      </w:r>
      <w:r>
        <w:rPr>
          <w:sz w:val="22"/>
        </w:rPr>
        <w:t>colocados</w:t>
      </w:r>
      <w:r>
        <w:rPr>
          <w:spacing w:val="-12"/>
          <w:sz w:val="22"/>
        </w:rPr>
        <w:t xml:space="preserve"> </w:t>
      </w:r>
      <w:r>
        <w:rPr>
          <w:sz w:val="22"/>
        </w:rPr>
        <w:t>de cada categoria (Corrida de Rua 5 km e 10 km) subirão ao pódio para reconhecimento público, e receberão troféus. Haverá premiação por equipe, sendo premiadas com</w:t>
      </w:r>
      <w:r>
        <w:rPr>
          <w:spacing w:val="-1"/>
          <w:sz w:val="22"/>
        </w:rPr>
        <w:t xml:space="preserve"> </w:t>
      </w:r>
      <w:r>
        <w:rPr>
          <w:sz w:val="22"/>
        </w:rPr>
        <w:t>troféus as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três equipes que </w:t>
      </w:r>
      <w:r>
        <w:rPr>
          <w:spacing w:val="-2"/>
          <w:sz w:val="22"/>
        </w:rPr>
        <w:t>inscreverem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mais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participantes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no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evento,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indiferente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colocação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final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dos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atletas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na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corrida.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 xml:space="preserve">nome </w:t>
      </w:r>
      <w:r>
        <w:rPr>
          <w:sz w:val="22"/>
        </w:rPr>
        <w:t>da equipe terá que estar registrado no site, no ato da inscrição.</w:t>
      </w:r>
    </w:p>
    <w:p w14:paraId="70A7F015">
      <w:pPr>
        <w:pStyle w:val="5"/>
        <w:spacing w:before="7"/>
      </w:pPr>
    </w:p>
    <w:p w14:paraId="48E80015">
      <w:pPr>
        <w:pStyle w:val="7"/>
        <w:numPr>
          <w:ilvl w:val="1"/>
          <w:numId w:val="1"/>
        </w:numPr>
        <w:tabs>
          <w:tab w:val="left" w:pos="488"/>
        </w:tabs>
        <w:spacing w:before="0" w:after="0" w:line="240" w:lineRule="auto"/>
        <w:ind w:left="488" w:right="0" w:hanging="48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Observação: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sz w:val="22"/>
        </w:rPr>
        <w:t>Não</w:t>
      </w:r>
      <w:r>
        <w:rPr>
          <w:spacing w:val="-12"/>
          <w:sz w:val="22"/>
        </w:rPr>
        <w:t xml:space="preserve"> </w:t>
      </w:r>
      <w:r>
        <w:rPr>
          <w:sz w:val="22"/>
        </w:rPr>
        <w:t>haverá</w:t>
      </w:r>
      <w:r>
        <w:rPr>
          <w:spacing w:val="-12"/>
          <w:sz w:val="22"/>
        </w:rPr>
        <w:t xml:space="preserve"> </w:t>
      </w:r>
      <w:r>
        <w:rPr>
          <w:sz w:val="22"/>
        </w:rPr>
        <w:t>dupla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premiação.</w:t>
      </w:r>
    </w:p>
    <w:p w14:paraId="070394E0">
      <w:pPr>
        <w:pStyle w:val="5"/>
        <w:spacing w:before="6"/>
      </w:pPr>
    </w:p>
    <w:p w14:paraId="357B69F2">
      <w:pPr>
        <w:pStyle w:val="7"/>
        <w:numPr>
          <w:ilvl w:val="1"/>
          <w:numId w:val="1"/>
        </w:numPr>
        <w:tabs>
          <w:tab w:val="left" w:pos="553"/>
        </w:tabs>
        <w:spacing w:before="0" w:after="0" w:line="235" w:lineRule="auto"/>
        <w:ind w:left="1" w:right="132" w:firstLine="0"/>
        <w:jc w:val="both"/>
        <w:rPr>
          <w:sz w:val="24"/>
        </w:rPr>
      </w:pPr>
      <w:r>
        <w:rPr>
          <w:sz w:val="22"/>
        </w:rPr>
        <w:t xml:space="preserve">O pódio das categorias e a ordem de premiação das categorias serão informados no dia do </w:t>
      </w:r>
      <w:r>
        <w:rPr>
          <w:spacing w:val="-2"/>
          <w:sz w:val="22"/>
        </w:rPr>
        <w:t>evento.</w:t>
      </w:r>
    </w:p>
    <w:p w14:paraId="79DA5E84">
      <w:pPr>
        <w:pStyle w:val="5"/>
        <w:spacing w:before="6"/>
      </w:pPr>
    </w:p>
    <w:p w14:paraId="7236A248">
      <w:pPr>
        <w:pStyle w:val="7"/>
        <w:numPr>
          <w:ilvl w:val="1"/>
          <w:numId w:val="1"/>
        </w:numPr>
        <w:tabs>
          <w:tab w:val="left" w:pos="578"/>
        </w:tabs>
        <w:spacing w:before="0" w:after="0" w:line="235" w:lineRule="auto"/>
        <w:ind w:left="1" w:right="132" w:firstLine="0"/>
        <w:jc w:val="both"/>
        <w:rPr>
          <w:sz w:val="24"/>
        </w:rPr>
      </w:pP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PLACA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IDENTIFICAÇÃO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participante</w:t>
      </w:r>
      <w:r>
        <w:rPr>
          <w:spacing w:val="-5"/>
          <w:sz w:val="22"/>
        </w:rPr>
        <w:t xml:space="preserve"> </w:t>
      </w:r>
      <w:r>
        <w:rPr>
          <w:sz w:val="22"/>
        </w:rPr>
        <w:t>deverá</w:t>
      </w:r>
      <w:r>
        <w:rPr>
          <w:spacing w:val="-5"/>
          <w:sz w:val="22"/>
        </w:rPr>
        <w:t xml:space="preserve"> </w:t>
      </w:r>
      <w:r>
        <w:rPr>
          <w:sz w:val="22"/>
        </w:rPr>
        <w:t>ser</w:t>
      </w:r>
      <w:r>
        <w:rPr>
          <w:spacing w:val="-6"/>
          <w:sz w:val="22"/>
        </w:rPr>
        <w:t xml:space="preserve"> </w:t>
      </w:r>
      <w:r>
        <w:rPr>
          <w:sz w:val="22"/>
        </w:rPr>
        <w:t>apresentada</w:t>
      </w:r>
      <w:r>
        <w:rPr>
          <w:spacing w:val="-5"/>
          <w:sz w:val="22"/>
        </w:rPr>
        <w:t xml:space="preserve"> </w:t>
      </w:r>
      <w:r>
        <w:rPr>
          <w:sz w:val="22"/>
        </w:rPr>
        <w:t>ao</w:t>
      </w:r>
      <w:r>
        <w:rPr>
          <w:spacing w:val="-9"/>
          <w:sz w:val="22"/>
        </w:rPr>
        <w:t xml:space="preserve"> </w:t>
      </w:r>
      <w:r>
        <w:rPr>
          <w:sz w:val="22"/>
        </w:rPr>
        <w:t>final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evento</w:t>
      </w:r>
      <w:r>
        <w:rPr>
          <w:spacing w:val="-5"/>
          <w:sz w:val="22"/>
        </w:rPr>
        <w:t xml:space="preserve"> </w:t>
      </w:r>
      <w:r>
        <w:rPr>
          <w:sz w:val="22"/>
        </w:rPr>
        <w:t>para a retirada da medalha de participação.</w:t>
      </w:r>
    </w:p>
    <w:p w14:paraId="56E62B94">
      <w:pPr>
        <w:pStyle w:val="5"/>
        <w:spacing w:before="4"/>
      </w:pPr>
    </w:p>
    <w:p w14:paraId="0A6EC67E">
      <w:pPr>
        <w:pStyle w:val="7"/>
        <w:numPr>
          <w:ilvl w:val="1"/>
          <w:numId w:val="1"/>
        </w:numPr>
        <w:tabs>
          <w:tab w:val="left" w:pos="529"/>
        </w:tabs>
        <w:spacing w:before="0" w:after="0" w:line="237" w:lineRule="auto"/>
        <w:ind w:left="1" w:right="136" w:firstLine="0"/>
        <w:jc w:val="both"/>
        <w:rPr>
          <w:sz w:val="24"/>
        </w:rPr>
      </w:pPr>
      <w:r>
        <w:rPr>
          <w:sz w:val="22"/>
        </w:rPr>
        <w:t>A decisão da organização do evento é soberana em relação aos dados registrados pela cronometragem. Nenhum outro dispositivo utilizado pelo atleta será levado em consideração para apuração do seu horário de chegada.</w:t>
      </w:r>
    </w:p>
    <w:p w14:paraId="7BCFBC5D">
      <w:pPr>
        <w:pStyle w:val="5"/>
        <w:spacing w:before="3"/>
      </w:pPr>
    </w:p>
    <w:p w14:paraId="027A9D98">
      <w:pPr>
        <w:pStyle w:val="2"/>
        <w:numPr>
          <w:ilvl w:val="0"/>
          <w:numId w:val="1"/>
        </w:numPr>
        <w:tabs>
          <w:tab w:val="left" w:pos="1067"/>
        </w:tabs>
        <w:spacing w:before="0" w:after="0" w:line="240" w:lineRule="auto"/>
        <w:ind w:left="1067" w:right="0" w:hanging="357"/>
        <w:jc w:val="left"/>
        <w:rPr>
          <w:sz w:val="24"/>
        </w:rPr>
      </w:pPr>
      <w:r>
        <w:rPr>
          <w:spacing w:val="-2"/>
        </w:rPr>
        <w:t>EMERGÊNCIAS</w:t>
      </w:r>
      <w:r>
        <w:rPr>
          <w:spacing w:val="-1"/>
        </w:rPr>
        <w:t xml:space="preserve"> </w:t>
      </w:r>
      <w:r>
        <w:rPr>
          <w:spacing w:val="-2"/>
        </w:rPr>
        <w:t>MÉDICAS</w:t>
      </w:r>
    </w:p>
    <w:p w14:paraId="6A81EE92">
      <w:pPr>
        <w:pStyle w:val="7"/>
        <w:numPr>
          <w:ilvl w:val="1"/>
          <w:numId w:val="1"/>
        </w:numPr>
        <w:tabs>
          <w:tab w:val="left" w:pos="529"/>
        </w:tabs>
        <w:spacing w:before="250" w:after="0" w:line="237" w:lineRule="auto"/>
        <w:ind w:left="1" w:right="133" w:firstLine="0"/>
        <w:jc w:val="both"/>
        <w:rPr>
          <w:sz w:val="24"/>
        </w:rPr>
      </w:pPr>
      <w:r>
        <w:rPr>
          <w:spacing w:val="-2"/>
          <w:sz w:val="22"/>
        </w:rPr>
        <w:t>Em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caso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acidentes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durante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prova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atleta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deverá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informar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organização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utilizando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os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 xml:space="preserve">meios </w:t>
      </w:r>
      <w:r>
        <w:rPr>
          <w:sz w:val="22"/>
        </w:rPr>
        <w:t>à disposição no</w:t>
      </w:r>
      <w:r>
        <w:rPr>
          <w:spacing w:val="-2"/>
          <w:sz w:val="22"/>
        </w:rPr>
        <w:t xml:space="preserve"> </w:t>
      </w:r>
      <w:r>
        <w:rPr>
          <w:sz w:val="22"/>
        </w:rPr>
        <w:t>momento ou aos</w:t>
      </w:r>
      <w:r>
        <w:rPr>
          <w:spacing w:val="-2"/>
          <w:sz w:val="22"/>
        </w:rPr>
        <w:t xml:space="preserve"> </w:t>
      </w:r>
      <w:r>
        <w:rPr>
          <w:sz w:val="22"/>
        </w:rPr>
        <w:t>membros do</w:t>
      </w:r>
      <w:r>
        <w:rPr>
          <w:spacing w:val="-2"/>
          <w:sz w:val="22"/>
        </w:rPr>
        <w:t xml:space="preserve"> </w:t>
      </w:r>
      <w:r>
        <w:rPr>
          <w:sz w:val="22"/>
        </w:rPr>
        <w:t>staff que</w:t>
      </w:r>
      <w:r>
        <w:rPr>
          <w:spacing w:val="-2"/>
          <w:sz w:val="22"/>
        </w:rPr>
        <w:t xml:space="preserve"> </w:t>
      </w:r>
      <w:r>
        <w:rPr>
          <w:sz w:val="22"/>
        </w:rPr>
        <w:t>estarão acompanhando o</w:t>
      </w:r>
      <w:r>
        <w:rPr>
          <w:spacing w:val="-2"/>
          <w:sz w:val="22"/>
        </w:rPr>
        <w:t xml:space="preserve"> </w:t>
      </w:r>
      <w:r>
        <w:rPr>
          <w:sz w:val="22"/>
        </w:rPr>
        <w:t>trajeto para que a organização acione o resgate.</w:t>
      </w:r>
    </w:p>
    <w:p w14:paraId="272DE0E8">
      <w:pPr>
        <w:pStyle w:val="7"/>
        <w:spacing w:after="0" w:line="237" w:lineRule="auto"/>
        <w:jc w:val="both"/>
        <w:rPr>
          <w:sz w:val="24"/>
        </w:rPr>
        <w:sectPr>
          <w:pgSz w:w="11920" w:h="16850"/>
          <w:pgMar w:top="1320" w:right="992" w:bottom="280" w:left="992" w:header="720" w:footer="720" w:gutter="0"/>
          <w:cols w:space="720" w:num="1"/>
        </w:sectPr>
      </w:pPr>
    </w:p>
    <w:p w14:paraId="41537752">
      <w:pPr>
        <w:pStyle w:val="7"/>
        <w:numPr>
          <w:ilvl w:val="1"/>
          <w:numId w:val="1"/>
        </w:numPr>
        <w:tabs>
          <w:tab w:val="left" w:pos="522"/>
        </w:tabs>
        <w:spacing w:before="68" w:after="0" w:line="237" w:lineRule="auto"/>
        <w:ind w:left="1" w:right="136" w:firstLine="0"/>
        <w:jc w:val="both"/>
        <w:rPr>
          <w:sz w:val="24"/>
        </w:rPr>
      </w:pPr>
      <w:r>
        <w:rPr>
          <w:sz w:val="22"/>
        </w:rPr>
        <w:t>No dia da prova, a organização disponibiliza 1 (UMA) unidade de ambulância, localizada no ponto de apoio, porém poderá se deslocar em caso de necessidade.</w:t>
      </w:r>
    </w:p>
    <w:p w14:paraId="0BD08F88">
      <w:pPr>
        <w:pStyle w:val="5"/>
        <w:spacing w:before="5"/>
      </w:pPr>
    </w:p>
    <w:p w14:paraId="63143152">
      <w:pPr>
        <w:pStyle w:val="7"/>
        <w:numPr>
          <w:ilvl w:val="1"/>
          <w:numId w:val="1"/>
        </w:numPr>
        <w:tabs>
          <w:tab w:val="left" w:pos="534"/>
        </w:tabs>
        <w:spacing w:before="0" w:after="0" w:line="235" w:lineRule="auto"/>
        <w:ind w:left="1" w:right="134" w:firstLine="0"/>
        <w:jc w:val="both"/>
        <w:rPr>
          <w:sz w:val="24"/>
        </w:rPr>
      </w:pPr>
      <w:r>
        <w:rPr>
          <w:sz w:val="22"/>
        </w:rPr>
        <w:t xml:space="preserve">O atleta que for resgatado pelos carros de apoio da organização será automaticamente </w:t>
      </w:r>
      <w:r>
        <w:rPr>
          <w:spacing w:val="-2"/>
          <w:sz w:val="22"/>
        </w:rPr>
        <w:t>desclassificado.</w:t>
      </w:r>
    </w:p>
    <w:p w14:paraId="18124311">
      <w:pPr>
        <w:pStyle w:val="5"/>
      </w:pPr>
    </w:p>
    <w:p w14:paraId="4D70FCDD">
      <w:pPr>
        <w:pStyle w:val="5"/>
        <w:spacing w:before="1"/>
      </w:pPr>
    </w:p>
    <w:p w14:paraId="61CBB33C">
      <w:pPr>
        <w:pStyle w:val="2"/>
        <w:numPr>
          <w:ilvl w:val="0"/>
          <w:numId w:val="1"/>
        </w:numPr>
        <w:tabs>
          <w:tab w:val="left" w:pos="1067"/>
        </w:tabs>
        <w:spacing w:before="0" w:after="0" w:line="240" w:lineRule="auto"/>
        <w:ind w:left="1067" w:right="0" w:hanging="357"/>
        <w:jc w:val="left"/>
        <w:rPr>
          <w:sz w:val="24"/>
        </w:rPr>
      </w:pPr>
      <w:r>
        <w:t>CANCELAMENTO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rPr>
          <w:spacing w:val="-2"/>
        </w:rPr>
        <w:t>PROVA</w:t>
      </w:r>
    </w:p>
    <w:p w14:paraId="45D71284">
      <w:pPr>
        <w:pStyle w:val="7"/>
        <w:numPr>
          <w:ilvl w:val="1"/>
          <w:numId w:val="1"/>
        </w:numPr>
        <w:tabs>
          <w:tab w:val="left" w:pos="524"/>
        </w:tabs>
        <w:spacing w:before="249" w:after="0" w:line="240" w:lineRule="auto"/>
        <w:ind w:left="1" w:right="133" w:firstLine="0"/>
        <w:jc w:val="both"/>
        <w:rPr>
          <w:sz w:val="22"/>
        </w:rPr>
      </w:pPr>
      <w:r>
        <w:rPr>
          <w:sz w:val="22"/>
        </w:rPr>
        <w:t xml:space="preserve">A organização poderá cancelar a prova por motivos de força maior (morte, acidente grave, condições meteorológicas que coloquem em risco os atletas, etc.) e estará isenta de qualquer indenização, porém devolverá o valor da inscrição para todos os atletas. Nesta hipótese, o atleta deverá solicitar a transferência dentro do prazo de 10 (dez) dias úteis a partir da data da prova </w:t>
      </w:r>
      <w:r>
        <w:rPr>
          <w:spacing w:val="-2"/>
          <w:sz w:val="22"/>
        </w:rPr>
        <w:t>cancelada.</w:t>
      </w:r>
    </w:p>
    <w:p w14:paraId="127482F1">
      <w:pPr>
        <w:pStyle w:val="5"/>
      </w:pPr>
    </w:p>
    <w:p w14:paraId="41E3573B">
      <w:pPr>
        <w:pStyle w:val="2"/>
        <w:numPr>
          <w:ilvl w:val="0"/>
          <w:numId w:val="1"/>
        </w:numPr>
        <w:tabs>
          <w:tab w:val="left" w:pos="1067"/>
        </w:tabs>
        <w:spacing w:before="0" w:after="0" w:line="240" w:lineRule="auto"/>
        <w:ind w:left="1067" w:right="0" w:hanging="357"/>
        <w:jc w:val="left"/>
        <w:rPr>
          <w:sz w:val="24"/>
        </w:rPr>
      </w:pPr>
      <w:r>
        <w:t>REGRAS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CONDUTA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ATLETA</w:t>
      </w:r>
    </w:p>
    <w:p w14:paraId="22F9FCB2">
      <w:pPr>
        <w:pStyle w:val="5"/>
        <w:spacing w:before="1"/>
        <w:rPr>
          <w:rFonts w:ascii="Arial"/>
          <w:b/>
        </w:rPr>
      </w:pPr>
    </w:p>
    <w:p w14:paraId="4BB03929">
      <w:pPr>
        <w:pStyle w:val="7"/>
        <w:numPr>
          <w:ilvl w:val="1"/>
          <w:numId w:val="1"/>
        </w:numPr>
        <w:tabs>
          <w:tab w:val="left" w:pos="546"/>
        </w:tabs>
        <w:spacing w:before="0" w:after="0" w:line="235" w:lineRule="auto"/>
        <w:ind w:left="1" w:right="134" w:firstLine="0"/>
        <w:jc w:val="both"/>
        <w:rPr>
          <w:sz w:val="24"/>
        </w:rPr>
      </w:pPr>
      <w:r>
        <w:rPr>
          <w:sz w:val="22"/>
        </w:rPr>
        <w:t>A organização do evento espera dos atletas atitudes que observem os preceitos ético esportivos, de amizade, respeito ao próximo, consciência ambiental, educação e gentileza.</w:t>
      </w:r>
    </w:p>
    <w:p w14:paraId="507E9092">
      <w:pPr>
        <w:pStyle w:val="5"/>
        <w:spacing w:before="6"/>
      </w:pPr>
    </w:p>
    <w:p w14:paraId="078BC080">
      <w:pPr>
        <w:pStyle w:val="7"/>
        <w:numPr>
          <w:ilvl w:val="1"/>
          <w:numId w:val="1"/>
        </w:numPr>
        <w:tabs>
          <w:tab w:val="left" w:pos="587"/>
        </w:tabs>
        <w:spacing w:before="1" w:after="0" w:line="235" w:lineRule="auto"/>
        <w:ind w:left="1" w:right="135" w:firstLine="0"/>
        <w:jc w:val="both"/>
        <w:rPr>
          <w:sz w:val="24"/>
        </w:rPr>
      </w:pPr>
      <w:r>
        <w:rPr>
          <w:spacing w:val="-2"/>
          <w:sz w:val="22"/>
        </w:rPr>
        <w:t>Por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este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motivo,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não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serão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toleradas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as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atitudes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descritas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seguir,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sob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pena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 xml:space="preserve">desclassificação </w:t>
      </w:r>
      <w:r>
        <w:rPr>
          <w:sz w:val="22"/>
        </w:rPr>
        <w:t>imediata do atleta:</w:t>
      </w:r>
    </w:p>
    <w:p w14:paraId="7AE38017">
      <w:pPr>
        <w:pStyle w:val="5"/>
        <w:spacing w:before="1"/>
      </w:pPr>
    </w:p>
    <w:p w14:paraId="5CC4DAAC">
      <w:pPr>
        <w:pStyle w:val="7"/>
        <w:numPr>
          <w:ilvl w:val="0"/>
          <w:numId w:val="5"/>
        </w:numPr>
        <w:tabs>
          <w:tab w:val="left" w:pos="281"/>
        </w:tabs>
        <w:spacing w:before="0" w:after="0" w:line="240" w:lineRule="auto"/>
        <w:ind w:left="281" w:right="0" w:hanging="280"/>
        <w:jc w:val="both"/>
        <w:rPr>
          <w:sz w:val="22"/>
        </w:rPr>
      </w:pPr>
      <w:r>
        <w:rPr>
          <w:sz w:val="22"/>
        </w:rPr>
        <w:t>Jogar</w:t>
      </w:r>
      <w:r>
        <w:rPr>
          <w:spacing w:val="-3"/>
          <w:sz w:val="22"/>
        </w:rPr>
        <w:t xml:space="preserve"> </w:t>
      </w:r>
      <w:r>
        <w:rPr>
          <w:sz w:val="22"/>
        </w:rPr>
        <w:t>lixo</w:t>
      </w:r>
      <w:r>
        <w:rPr>
          <w:spacing w:val="-4"/>
          <w:sz w:val="22"/>
        </w:rPr>
        <w:t xml:space="preserve"> </w:t>
      </w:r>
      <w:r>
        <w:rPr>
          <w:sz w:val="22"/>
        </w:rPr>
        <w:t>nas</w:t>
      </w:r>
      <w:r>
        <w:rPr>
          <w:spacing w:val="-5"/>
          <w:sz w:val="22"/>
        </w:rPr>
        <w:t xml:space="preserve"> </w:t>
      </w:r>
      <w:r>
        <w:rPr>
          <w:sz w:val="22"/>
        </w:rPr>
        <w:t>áreas</w:t>
      </w:r>
      <w:r>
        <w:rPr>
          <w:spacing w:val="-2"/>
          <w:sz w:val="22"/>
        </w:rPr>
        <w:t xml:space="preserve"> públicas;</w:t>
      </w:r>
    </w:p>
    <w:p w14:paraId="68F75D3F">
      <w:pPr>
        <w:pStyle w:val="7"/>
        <w:numPr>
          <w:ilvl w:val="0"/>
          <w:numId w:val="5"/>
        </w:numPr>
        <w:tabs>
          <w:tab w:val="left" w:pos="350"/>
        </w:tabs>
        <w:spacing w:before="252" w:after="0" w:line="240" w:lineRule="auto"/>
        <w:ind w:left="350" w:right="0" w:hanging="349"/>
        <w:jc w:val="both"/>
        <w:rPr>
          <w:sz w:val="22"/>
        </w:rPr>
      </w:pPr>
      <w:r>
        <w:rPr>
          <w:sz w:val="22"/>
        </w:rPr>
        <w:t>Não</w:t>
      </w:r>
      <w:r>
        <w:rPr>
          <w:spacing w:val="-7"/>
          <w:sz w:val="22"/>
        </w:rPr>
        <w:t xml:space="preserve"> </w:t>
      </w:r>
      <w:r>
        <w:rPr>
          <w:sz w:val="22"/>
        </w:rPr>
        <w:t>obedecer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área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descarte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lixo</w:t>
      </w:r>
      <w:r>
        <w:rPr>
          <w:spacing w:val="-4"/>
          <w:sz w:val="22"/>
        </w:rPr>
        <w:t xml:space="preserve"> </w:t>
      </w:r>
      <w:r>
        <w:rPr>
          <w:sz w:val="22"/>
        </w:rPr>
        <w:t>delimitada</w:t>
      </w:r>
      <w:r>
        <w:rPr>
          <w:spacing w:val="-5"/>
          <w:sz w:val="22"/>
        </w:rPr>
        <w:t xml:space="preserve"> </w:t>
      </w: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organização</w:t>
      </w:r>
      <w:r>
        <w:rPr>
          <w:spacing w:val="-6"/>
          <w:sz w:val="22"/>
        </w:rPr>
        <w:t xml:space="preserve"> </w:t>
      </w:r>
      <w:r>
        <w:rPr>
          <w:sz w:val="22"/>
        </w:rPr>
        <w:t>(pontos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hidratação);</w:t>
      </w:r>
    </w:p>
    <w:p w14:paraId="3DC849CF">
      <w:pPr>
        <w:pStyle w:val="7"/>
        <w:numPr>
          <w:ilvl w:val="0"/>
          <w:numId w:val="5"/>
        </w:numPr>
        <w:tabs>
          <w:tab w:val="left" w:pos="267"/>
        </w:tabs>
        <w:spacing w:before="250" w:after="0" w:line="240" w:lineRule="auto"/>
        <w:ind w:left="267" w:right="0" w:hanging="266"/>
        <w:jc w:val="both"/>
        <w:rPr>
          <w:sz w:val="22"/>
        </w:rPr>
      </w:pPr>
      <w:r>
        <w:rPr>
          <w:sz w:val="22"/>
        </w:rPr>
        <w:t>Desacatar</w:t>
      </w:r>
      <w:r>
        <w:rPr>
          <w:spacing w:val="-5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orientações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z w:val="22"/>
        </w:rPr>
        <w:t>membros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organização;</w:t>
      </w:r>
    </w:p>
    <w:p w14:paraId="3806C210">
      <w:pPr>
        <w:pStyle w:val="7"/>
        <w:numPr>
          <w:ilvl w:val="0"/>
          <w:numId w:val="5"/>
        </w:numPr>
        <w:tabs>
          <w:tab w:val="left" w:pos="281"/>
        </w:tabs>
        <w:spacing w:before="248" w:after="0" w:line="240" w:lineRule="auto"/>
        <w:ind w:left="281" w:right="0" w:hanging="280"/>
        <w:jc w:val="both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 xml:space="preserve"> </w:t>
      </w:r>
      <w:r>
        <w:rPr>
          <w:sz w:val="22"/>
        </w:rPr>
        <w:t>rude</w:t>
      </w:r>
      <w:r>
        <w:rPr>
          <w:spacing w:val="1"/>
          <w:sz w:val="22"/>
        </w:rPr>
        <w:t xml:space="preserve"> </w:t>
      </w:r>
      <w:r>
        <w:rPr>
          <w:sz w:val="22"/>
        </w:rPr>
        <w:t>ou grosseiro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membros</w:t>
      </w:r>
      <w:r>
        <w:rPr>
          <w:spacing w:val="1"/>
          <w:sz w:val="22"/>
        </w:rPr>
        <w:t xml:space="preserve"> </w:t>
      </w:r>
      <w:r>
        <w:rPr>
          <w:sz w:val="22"/>
        </w:rPr>
        <w:t>da organização</w:t>
      </w:r>
      <w:r>
        <w:rPr>
          <w:spacing w:val="1"/>
          <w:sz w:val="22"/>
        </w:rPr>
        <w:t xml:space="preserve"> </w:t>
      </w:r>
      <w:r>
        <w:rPr>
          <w:sz w:val="22"/>
        </w:rPr>
        <w:t>ou fiscais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prova;</w:t>
      </w:r>
    </w:p>
    <w:p w14:paraId="04B310F2">
      <w:pPr>
        <w:pStyle w:val="5"/>
        <w:spacing w:before="1"/>
      </w:pPr>
    </w:p>
    <w:p w14:paraId="3BD498BA">
      <w:pPr>
        <w:pStyle w:val="7"/>
        <w:numPr>
          <w:ilvl w:val="0"/>
          <w:numId w:val="5"/>
        </w:numPr>
        <w:tabs>
          <w:tab w:val="left" w:pos="330"/>
        </w:tabs>
        <w:spacing w:before="0" w:after="0" w:line="235" w:lineRule="auto"/>
        <w:ind w:left="1" w:right="137" w:firstLine="0"/>
        <w:jc w:val="both"/>
        <w:rPr>
          <w:sz w:val="22"/>
        </w:rPr>
      </w:pPr>
      <w:r>
        <w:rPr>
          <w:sz w:val="22"/>
        </w:rPr>
        <w:t>Utilizar condutas</w:t>
      </w:r>
      <w:r>
        <w:rPr>
          <w:spacing w:val="-2"/>
          <w:sz w:val="22"/>
        </w:rPr>
        <w:t xml:space="preserve"> </w:t>
      </w:r>
      <w:r>
        <w:rPr>
          <w:sz w:val="22"/>
        </w:rPr>
        <w:t>antiéticas</w:t>
      </w:r>
      <w:r>
        <w:rPr>
          <w:spacing w:val="-2"/>
          <w:sz w:val="22"/>
        </w:rPr>
        <w:t xml:space="preserve"> </w:t>
      </w:r>
      <w:r>
        <w:rPr>
          <w:sz w:val="22"/>
        </w:rPr>
        <w:t>durante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percurso</w:t>
      </w:r>
      <w:r>
        <w:rPr>
          <w:spacing w:val="-4"/>
          <w:sz w:val="22"/>
        </w:rPr>
        <w:t xml:space="preserve"> </w:t>
      </w:r>
      <w:r>
        <w:rPr>
          <w:sz w:val="22"/>
        </w:rPr>
        <w:t>(como</w:t>
      </w:r>
      <w:r>
        <w:rPr>
          <w:spacing w:val="-2"/>
          <w:sz w:val="22"/>
        </w:rPr>
        <w:t xml:space="preserve"> </w:t>
      </w:r>
      <w:r>
        <w:rPr>
          <w:sz w:val="22"/>
        </w:rPr>
        <w:t>cortar</w:t>
      </w:r>
      <w:r>
        <w:rPr>
          <w:spacing w:val="-1"/>
          <w:sz w:val="22"/>
        </w:rPr>
        <w:t xml:space="preserve"> </w:t>
      </w:r>
      <w:r>
        <w:rPr>
          <w:sz w:val="22"/>
        </w:rPr>
        <w:t>caminho, derrubar outro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competidor, </w:t>
      </w:r>
      <w:r>
        <w:rPr>
          <w:spacing w:val="-2"/>
          <w:sz w:val="22"/>
        </w:rPr>
        <w:t>etc.)</w:t>
      </w:r>
    </w:p>
    <w:p w14:paraId="29998E98">
      <w:pPr>
        <w:pStyle w:val="5"/>
        <w:spacing w:before="6"/>
      </w:pPr>
    </w:p>
    <w:p w14:paraId="1C0FAA99">
      <w:pPr>
        <w:pStyle w:val="7"/>
        <w:numPr>
          <w:ilvl w:val="0"/>
          <w:numId w:val="5"/>
        </w:numPr>
        <w:tabs>
          <w:tab w:val="left" w:pos="233"/>
        </w:tabs>
        <w:spacing w:before="0" w:after="0" w:line="235" w:lineRule="auto"/>
        <w:ind w:left="1" w:right="137" w:firstLine="0"/>
        <w:jc w:val="both"/>
        <w:rPr>
          <w:sz w:val="22"/>
        </w:rPr>
      </w:pPr>
      <w:r>
        <w:rPr>
          <w:sz w:val="22"/>
        </w:rPr>
        <w:t>Não há necessidade de devolução do número de peito e o chip após a chegada, porém deve ser apresentado o número de peito para a retirada da medalha.</w:t>
      </w:r>
    </w:p>
    <w:p w14:paraId="1A358E87">
      <w:pPr>
        <w:pStyle w:val="5"/>
        <w:spacing w:before="6"/>
      </w:pPr>
    </w:p>
    <w:p w14:paraId="3BEC415A">
      <w:pPr>
        <w:pStyle w:val="7"/>
        <w:numPr>
          <w:ilvl w:val="0"/>
          <w:numId w:val="5"/>
        </w:numPr>
        <w:tabs>
          <w:tab w:val="left" w:pos="318"/>
        </w:tabs>
        <w:spacing w:before="0" w:after="0" w:line="235" w:lineRule="auto"/>
        <w:ind w:left="1" w:right="134" w:firstLine="0"/>
        <w:jc w:val="both"/>
        <w:rPr>
          <w:sz w:val="22"/>
        </w:rPr>
      </w:pPr>
      <w:r>
        <w:rPr>
          <w:sz w:val="22"/>
        </w:rPr>
        <w:t>Informar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organização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hipótese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desistência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resgate</w:t>
      </w:r>
      <w:r>
        <w:rPr>
          <w:spacing w:val="-6"/>
          <w:sz w:val="22"/>
        </w:rPr>
        <w:t xml:space="preserve"> </w:t>
      </w:r>
      <w:r>
        <w:rPr>
          <w:sz w:val="22"/>
        </w:rPr>
        <w:t>particular,</w:t>
      </w:r>
      <w:r>
        <w:rPr>
          <w:spacing w:val="-7"/>
          <w:sz w:val="22"/>
        </w:rPr>
        <w:t xml:space="preserve"> </w:t>
      </w:r>
      <w:r>
        <w:rPr>
          <w:sz w:val="22"/>
        </w:rPr>
        <w:t>por</w:t>
      </w:r>
      <w:r>
        <w:rPr>
          <w:spacing w:val="-7"/>
          <w:sz w:val="22"/>
        </w:rPr>
        <w:t xml:space="preserve"> </w:t>
      </w:r>
      <w:r>
        <w:rPr>
          <w:sz w:val="22"/>
        </w:rPr>
        <w:t>meio</w:t>
      </w:r>
      <w:r>
        <w:rPr>
          <w:spacing w:val="-6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z w:val="22"/>
        </w:rPr>
        <w:t>telefones</w:t>
      </w:r>
      <w:r>
        <w:rPr>
          <w:spacing w:val="-6"/>
          <w:sz w:val="22"/>
        </w:rPr>
        <w:t xml:space="preserve"> </w:t>
      </w:r>
      <w:r>
        <w:rPr>
          <w:sz w:val="22"/>
        </w:rPr>
        <w:t>da organização informados no início do evento;</w:t>
      </w:r>
    </w:p>
    <w:p w14:paraId="5071337A">
      <w:pPr>
        <w:pStyle w:val="5"/>
        <w:spacing w:before="4"/>
      </w:pPr>
    </w:p>
    <w:p w14:paraId="38F5B3CB">
      <w:pPr>
        <w:pStyle w:val="7"/>
        <w:numPr>
          <w:ilvl w:val="0"/>
          <w:numId w:val="5"/>
        </w:numPr>
        <w:tabs>
          <w:tab w:val="left" w:pos="295"/>
        </w:tabs>
        <w:spacing w:before="0" w:after="0" w:line="237" w:lineRule="auto"/>
        <w:ind w:left="1" w:right="138" w:firstLine="0"/>
        <w:jc w:val="both"/>
        <w:rPr>
          <w:sz w:val="22"/>
        </w:rPr>
      </w:pPr>
      <w:r>
        <w:rPr>
          <w:sz w:val="22"/>
        </w:rPr>
        <w:t>Tomar todos os cuidados com seus objetos pessoais, reconhecendo que a organização não se responsabiliza</w:t>
      </w:r>
      <w:r>
        <w:rPr>
          <w:spacing w:val="-5"/>
          <w:sz w:val="22"/>
        </w:rPr>
        <w:t xml:space="preserve"> </w:t>
      </w:r>
      <w:r>
        <w:rPr>
          <w:sz w:val="22"/>
        </w:rPr>
        <w:t>por</w:t>
      </w:r>
      <w:r>
        <w:rPr>
          <w:spacing w:val="-3"/>
          <w:sz w:val="22"/>
        </w:rPr>
        <w:t xml:space="preserve"> </w:t>
      </w:r>
      <w:r>
        <w:rPr>
          <w:sz w:val="22"/>
        </w:rPr>
        <w:t>objetos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atletas</w:t>
      </w:r>
      <w:r>
        <w:rPr>
          <w:spacing w:val="-5"/>
          <w:sz w:val="22"/>
        </w:rPr>
        <w:t xml:space="preserve"> </w:t>
      </w:r>
      <w:r>
        <w:rPr>
          <w:sz w:val="22"/>
        </w:rPr>
        <w:t>esquecidos</w:t>
      </w:r>
      <w:r>
        <w:rPr>
          <w:spacing w:val="-4"/>
          <w:sz w:val="22"/>
        </w:rPr>
        <w:t xml:space="preserve"> </w:t>
      </w:r>
      <w:r>
        <w:rPr>
          <w:sz w:val="22"/>
        </w:rPr>
        <w:t>e/ou</w:t>
      </w:r>
      <w:r>
        <w:rPr>
          <w:spacing w:val="-5"/>
          <w:sz w:val="22"/>
        </w:rPr>
        <w:t xml:space="preserve"> </w:t>
      </w:r>
      <w:r>
        <w:rPr>
          <w:sz w:val="22"/>
        </w:rPr>
        <w:t>deixados</w:t>
      </w:r>
      <w:r>
        <w:rPr>
          <w:spacing w:val="-4"/>
          <w:sz w:val="22"/>
        </w:rPr>
        <w:t xml:space="preserve"> </w:t>
      </w:r>
      <w:r>
        <w:rPr>
          <w:sz w:val="22"/>
        </w:rPr>
        <w:t>sob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staffs</w:t>
      </w:r>
      <w:r>
        <w:rPr>
          <w:spacing w:val="-7"/>
          <w:sz w:val="22"/>
        </w:rPr>
        <w:t xml:space="preserve"> </w:t>
      </w:r>
      <w:r>
        <w:rPr>
          <w:sz w:val="22"/>
        </w:rPr>
        <w:t>ou qualquer outra pessoa relacionada ao evento;</w:t>
      </w:r>
    </w:p>
    <w:p w14:paraId="0A429A9F">
      <w:pPr>
        <w:pStyle w:val="5"/>
        <w:spacing w:before="6"/>
      </w:pPr>
    </w:p>
    <w:p w14:paraId="5BB220A6">
      <w:pPr>
        <w:pStyle w:val="7"/>
        <w:numPr>
          <w:ilvl w:val="0"/>
          <w:numId w:val="5"/>
        </w:numPr>
        <w:tabs>
          <w:tab w:val="left" w:pos="204"/>
        </w:tabs>
        <w:spacing w:before="0" w:after="0" w:line="237" w:lineRule="auto"/>
        <w:ind w:left="1" w:right="129" w:firstLine="0"/>
        <w:jc w:val="both"/>
        <w:rPr>
          <w:sz w:val="22"/>
        </w:rPr>
      </w:pPr>
      <w:r>
        <w:rPr>
          <w:sz w:val="22"/>
        </w:rPr>
        <w:t>Em caso de acidentes, estar ciente que a obrigação e responsabilidade da prova limitam- se aos primeiros</w:t>
      </w:r>
      <w:r>
        <w:rPr>
          <w:spacing w:val="-4"/>
          <w:sz w:val="22"/>
        </w:rPr>
        <w:t xml:space="preserve"> </w:t>
      </w:r>
      <w:r>
        <w:rPr>
          <w:sz w:val="22"/>
        </w:rPr>
        <w:t>socorros</w:t>
      </w:r>
      <w:r>
        <w:rPr>
          <w:spacing w:val="-4"/>
          <w:sz w:val="22"/>
        </w:rPr>
        <w:t xml:space="preserve"> </w:t>
      </w:r>
      <w:r>
        <w:rPr>
          <w:sz w:val="22"/>
        </w:rPr>
        <w:t>prestados</w:t>
      </w:r>
      <w:r>
        <w:rPr>
          <w:spacing w:val="-2"/>
          <w:sz w:val="22"/>
        </w:rPr>
        <w:t xml:space="preserve"> </w:t>
      </w:r>
      <w:r>
        <w:rPr>
          <w:sz w:val="22"/>
        </w:rPr>
        <w:t>pelos</w:t>
      </w:r>
      <w:r>
        <w:rPr>
          <w:spacing w:val="-2"/>
          <w:sz w:val="22"/>
        </w:rPr>
        <w:t xml:space="preserve"> </w:t>
      </w:r>
      <w:r>
        <w:rPr>
          <w:sz w:val="22"/>
        </w:rPr>
        <w:t>profissionais</w:t>
      </w:r>
      <w:r>
        <w:rPr>
          <w:spacing w:val="-5"/>
          <w:sz w:val="22"/>
        </w:rPr>
        <w:t xml:space="preserve"> </w:t>
      </w:r>
      <w:r>
        <w:rPr>
          <w:sz w:val="22"/>
        </w:rPr>
        <w:t>à</w:t>
      </w:r>
      <w:r>
        <w:rPr>
          <w:spacing w:val="-2"/>
          <w:sz w:val="22"/>
        </w:rPr>
        <w:t xml:space="preserve"> </w:t>
      </w:r>
      <w:r>
        <w:rPr>
          <w:sz w:val="22"/>
        </w:rPr>
        <w:t>disposição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dia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evento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encaminhamento do acidentado ao hospital mais próximo. A partir deste momento encerra- se a responsabilidade da organização, devendo o atleta solicitar apoio particular de amigos</w:t>
      </w:r>
    </w:p>
    <w:p w14:paraId="5FE2F780">
      <w:pPr>
        <w:pStyle w:val="7"/>
        <w:spacing w:after="0" w:line="237" w:lineRule="auto"/>
        <w:jc w:val="both"/>
        <w:rPr>
          <w:sz w:val="22"/>
        </w:rPr>
        <w:sectPr>
          <w:pgSz w:w="11920" w:h="16850"/>
          <w:pgMar w:top="1600" w:right="992" w:bottom="280" w:left="992" w:header="720" w:footer="720" w:gutter="0"/>
          <w:cols w:space="720" w:num="1"/>
        </w:sectPr>
      </w:pPr>
    </w:p>
    <w:p w14:paraId="55B3FE34">
      <w:pPr>
        <w:pStyle w:val="5"/>
        <w:spacing w:before="78"/>
        <w:ind w:left="1" w:right="206"/>
      </w:pPr>
      <w:r>
        <w:t>e</w:t>
      </w:r>
      <w:r>
        <w:rPr>
          <w:spacing w:val="-2"/>
        </w:rPr>
        <w:t xml:space="preserve"> </w:t>
      </w:r>
      <w:r>
        <w:t>familiares, assumindo</w:t>
      </w:r>
      <w:r>
        <w:rPr>
          <w:spacing w:val="-7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despesas.</w:t>
      </w:r>
      <w:r>
        <w:rPr>
          <w:spacing w:val="-3"/>
        </w:rPr>
        <w:t xml:space="preserve"> </w:t>
      </w:r>
      <w:r>
        <w:t>O não</w:t>
      </w:r>
      <w:r>
        <w:rPr>
          <w:spacing w:val="-2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regras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conduta poderá ocasionar a desclassificação do atleta.</w:t>
      </w:r>
    </w:p>
    <w:p w14:paraId="168984AC">
      <w:pPr>
        <w:pStyle w:val="5"/>
        <w:spacing w:before="2"/>
      </w:pPr>
    </w:p>
    <w:p w14:paraId="4470C68D">
      <w:pPr>
        <w:pStyle w:val="5"/>
        <w:ind w:left="1"/>
      </w:pPr>
      <w:r>
        <w:t>k)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omissos</w:t>
      </w:r>
      <w:r>
        <w:rPr>
          <w:spacing w:val="-6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regulamento</w:t>
      </w:r>
      <w:r>
        <w:rPr>
          <w:spacing w:val="-7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dirimidos</w:t>
      </w:r>
      <w:r>
        <w:rPr>
          <w:spacing w:val="-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organização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evento.</w:t>
      </w:r>
    </w:p>
    <w:p w14:paraId="36F9AC65">
      <w:pPr>
        <w:pStyle w:val="5"/>
      </w:pPr>
    </w:p>
    <w:p w14:paraId="56701F6C">
      <w:pPr>
        <w:pStyle w:val="5"/>
        <w:spacing w:before="3"/>
      </w:pPr>
    </w:p>
    <w:p w14:paraId="6FBDF42A">
      <w:pPr>
        <w:pStyle w:val="2"/>
        <w:numPr>
          <w:ilvl w:val="0"/>
          <w:numId w:val="1"/>
        </w:numPr>
        <w:tabs>
          <w:tab w:val="left" w:pos="1067"/>
        </w:tabs>
        <w:spacing w:before="0" w:after="0" w:line="240" w:lineRule="auto"/>
        <w:ind w:left="1067" w:right="0" w:hanging="357"/>
        <w:jc w:val="left"/>
        <w:rPr>
          <w:sz w:val="24"/>
        </w:rPr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RESPONSABILIDADE</w:t>
      </w:r>
    </w:p>
    <w:p w14:paraId="33B74717">
      <w:pPr>
        <w:pStyle w:val="7"/>
        <w:numPr>
          <w:ilvl w:val="1"/>
          <w:numId w:val="1"/>
        </w:numPr>
        <w:tabs>
          <w:tab w:val="left" w:pos="546"/>
        </w:tabs>
        <w:spacing w:before="251" w:after="0" w:line="235" w:lineRule="auto"/>
        <w:ind w:left="1" w:right="151" w:firstLine="0"/>
        <w:jc w:val="left"/>
        <w:rPr>
          <w:sz w:val="24"/>
        </w:rPr>
      </w:pPr>
      <w:r>
        <w:rPr>
          <w:sz w:val="22"/>
        </w:rPr>
        <w:t>Todo</w:t>
      </w:r>
      <w:r>
        <w:rPr>
          <w:spacing w:val="-7"/>
          <w:sz w:val="22"/>
        </w:rPr>
        <w:t xml:space="preserve"> </w:t>
      </w:r>
      <w:r>
        <w:rPr>
          <w:sz w:val="22"/>
        </w:rPr>
        <w:t>atleta</w:t>
      </w:r>
      <w:r>
        <w:rPr>
          <w:spacing w:val="-8"/>
          <w:sz w:val="22"/>
        </w:rPr>
        <w:t xml:space="preserve"> </w:t>
      </w:r>
      <w:r>
        <w:rPr>
          <w:sz w:val="22"/>
        </w:rPr>
        <w:t>inscrito</w:t>
      </w:r>
      <w:r>
        <w:rPr>
          <w:spacing w:val="-7"/>
          <w:sz w:val="22"/>
        </w:rPr>
        <w:t xml:space="preserve"> </w:t>
      </w:r>
      <w:r>
        <w:rPr>
          <w:sz w:val="22"/>
        </w:rPr>
        <w:t>no</w:t>
      </w:r>
      <w:r>
        <w:rPr>
          <w:spacing w:val="-8"/>
          <w:sz w:val="22"/>
        </w:rPr>
        <w:t xml:space="preserve"> </w:t>
      </w:r>
      <w:r>
        <w:rPr>
          <w:sz w:val="22"/>
        </w:rPr>
        <w:t>evento</w:t>
      </w:r>
      <w:r>
        <w:rPr>
          <w:spacing w:val="-9"/>
          <w:sz w:val="22"/>
        </w:rPr>
        <w:t xml:space="preserve"> </w:t>
      </w:r>
      <w:r>
        <w:rPr>
          <w:sz w:val="22"/>
        </w:rPr>
        <w:t>aceita</w:t>
      </w:r>
      <w:r>
        <w:rPr>
          <w:spacing w:val="-7"/>
          <w:sz w:val="22"/>
        </w:rPr>
        <w:t xml:space="preserve"> </w:t>
      </w:r>
      <w:r>
        <w:rPr>
          <w:sz w:val="22"/>
        </w:rPr>
        <w:t>os</w:t>
      </w:r>
      <w:r>
        <w:rPr>
          <w:spacing w:val="-9"/>
          <w:sz w:val="22"/>
        </w:rPr>
        <w:t xml:space="preserve"> </w:t>
      </w:r>
      <w:r>
        <w:rPr>
          <w:sz w:val="22"/>
        </w:rPr>
        <w:t>termos</w:t>
      </w:r>
      <w:r>
        <w:rPr>
          <w:spacing w:val="-9"/>
          <w:sz w:val="22"/>
        </w:rPr>
        <w:t xml:space="preserve"> </w:t>
      </w:r>
      <w:r>
        <w:rPr>
          <w:sz w:val="22"/>
        </w:rPr>
        <w:t>deste</w:t>
      </w:r>
      <w:r>
        <w:rPr>
          <w:spacing w:val="-7"/>
          <w:sz w:val="22"/>
        </w:rPr>
        <w:t xml:space="preserve"> </w:t>
      </w:r>
      <w:r>
        <w:rPr>
          <w:sz w:val="22"/>
        </w:rPr>
        <w:t>Regulamento,</w:t>
      </w:r>
      <w:r>
        <w:rPr>
          <w:spacing w:val="-8"/>
          <w:sz w:val="22"/>
        </w:rPr>
        <w:t xml:space="preserve"> </w:t>
      </w:r>
      <w:r>
        <w:rPr>
          <w:sz w:val="22"/>
        </w:rPr>
        <w:t>o</w:t>
      </w:r>
      <w:r>
        <w:rPr>
          <w:spacing w:val="-7"/>
          <w:sz w:val="22"/>
        </w:rPr>
        <w:t xml:space="preserve"> </w:t>
      </w:r>
      <w:r>
        <w:rPr>
          <w:sz w:val="22"/>
        </w:rPr>
        <w:t>que</w:t>
      </w:r>
      <w:r>
        <w:rPr>
          <w:spacing w:val="-9"/>
          <w:sz w:val="22"/>
        </w:rPr>
        <w:t xml:space="preserve"> </w:t>
      </w:r>
      <w:r>
        <w:rPr>
          <w:sz w:val="22"/>
        </w:rPr>
        <w:t>é</w:t>
      </w:r>
      <w:r>
        <w:rPr>
          <w:spacing w:val="-7"/>
          <w:sz w:val="22"/>
        </w:rPr>
        <w:t xml:space="preserve"> </w:t>
      </w:r>
      <w:r>
        <w:rPr>
          <w:sz w:val="22"/>
        </w:rPr>
        <w:t>realizado</w:t>
      </w:r>
      <w:r>
        <w:rPr>
          <w:spacing w:val="-8"/>
          <w:sz w:val="22"/>
        </w:rPr>
        <w:t xml:space="preserve"> </w:t>
      </w:r>
      <w:r>
        <w:rPr>
          <w:sz w:val="22"/>
        </w:rPr>
        <w:t>no</w:t>
      </w:r>
      <w:r>
        <w:rPr>
          <w:spacing w:val="-7"/>
          <w:sz w:val="22"/>
        </w:rPr>
        <w:t xml:space="preserve"> </w:t>
      </w:r>
      <w:r>
        <w:rPr>
          <w:sz w:val="22"/>
        </w:rPr>
        <w:t>ato</w:t>
      </w:r>
      <w:r>
        <w:rPr>
          <w:spacing w:val="-8"/>
          <w:sz w:val="22"/>
        </w:rPr>
        <w:t xml:space="preserve"> </w:t>
      </w:r>
      <w:r>
        <w:rPr>
          <w:sz w:val="22"/>
        </w:rPr>
        <w:t>do preenchimento do formulário de inscrição.</w:t>
      </w:r>
    </w:p>
    <w:p w14:paraId="57244480">
      <w:pPr>
        <w:pStyle w:val="5"/>
      </w:pPr>
    </w:p>
    <w:p w14:paraId="533ECCF4">
      <w:pPr>
        <w:pStyle w:val="5"/>
        <w:spacing w:before="3"/>
      </w:pPr>
    </w:p>
    <w:p w14:paraId="356C89AA">
      <w:pPr>
        <w:pStyle w:val="2"/>
        <w:numPr>
          <w:ilvl w:val="0"/>
          <w:numId w:val="1"/>
        </w:numPr>
        <w:tabs>
          <w:tab w:val="left" w:pos="1067"/>
        </w:tabs>
        <w:spacing w:before="1" w:after="0" w:line="240" w:lineRule="auto"/>
        <w:ind w:left="1067" w:right="0" w:hanging="357"/>
        <w:jc w:val="left"/>
        <w:rPr>
          <w:sz w:val="24"/>
        </w:rPr>
      </w:pPr>
      <w:r>
        <w:rPr>
          <w:spacing w:val="-2"/>
        </w:rPr>
        <w:t>INFORMAÇÕES E/OU</w:t>
      </w:r>
      <w:r>
        <w:rPr>
          <w:spacing w:val="-1"/>
        </w:rPr>
        <w:t xml:space="preserve"> </w:t>
      </w:r>
      <w:r>
        <w:rPr>
          <w:spacing w:val="-2"/>
        </w:rPr>
        <w:t>DÚVIDAS</w:t>
      </w:r>
    </w:p>
    <w:p w14:paraId="31A087BB">
      <w:pPr>
        <w:pStyle w:val="7"/>
        <w:numPr>
          <w:ilvl w:val="0"/>
          <w:numId w:val="6"/>
        </w:numPr>
        <w:tabs>
          <w:tab w:val="left" w:pos="721"/>
        </w:tabs>
        <w:spacing w:before="241" w:after="0" w:line="293" w:lineRule="exact"/>
        <w:ind w:left="721" w:right="0" w:hanging="359"/>
        <w:jc w:val="left"/>
        <w:rPr>
          <w:sz w:val="22"/>
        </w:rPr>
      </w:pPr>
      <w:r>
        <w:rPr>
          <w:sz w:val="22"/>
        </w:rPr>
        <w:t>E-mail:</w:t>
      </w:r>
      <w:r>
        <w:rPr>
          <w:spacing w:val="-6"/>
          <w:sz w:val="22"/>
        </w:rPr>
        <w:t xml:space="preserve"> </w:t>
      </w:r>
      <w:r>
        <w:fldChar w:fldCharType="begin"/>
      </w:r>
      <w:r>
        <w:instrText xml:space="preserve"> HYPERLINK "mailto:asseemgeventos@hotmail.com" \h </w:instrText>
      </w:r>
      <w:r>
        <w:fldChar w:fldCharType="separate"/>
      </w:r>
      <w:r>
        <w:rPr>
          <w:spacing w:val="-2"/>
          <w:sz w:val="22"/>
        </w:rPr>
        <w:t>asseemgeventos@hotmail.com</w:t>
      </w:r>
      <w:r>
        <w:rPr>
          <w:spacing w:val="-2"/>
          <w:sz w:val="22"/>
        </w:rPr>
        <w:fldChar w:fldCharType="end"/>
      </w:r>
    </w:p>
    <w:p w14:paraId="2EED5B30">
      <w:pPr>
        <w:pStyle w:val="7"/>
        <w:numPr>
          <w:ilvl w:val="0"/>
          <w:numId w:val="6"/>
        </w:numPr>
        <w:tabs>
          <w:tab w:val="left" w:pos="721"/>
        </w:tabs>
        <w:spacing w:before="0" w:after="0" w:line="266" w:lineRule="auto"/>
        <w:ind w:left="362" w:right="5147" w:firstLine="0"/>
        <w:jc w:val="left"/>
        <w:rPr>
          <w:sz w:val="22"/>
        </w:rPr>
      </w:pPr>
      <w:r>
        <w:rPr>
          <w:spacing w:val="-2"/>
          <w:sz w:val="22"/>
        </w:rPr>
        <w:t xml:space="preserve">e-mail: </w:t>
      </w:r>
      <w:r>
        <w:fldChar w:fldCharType="begin"/>
      </w:r>
      <w:r>
        <w:instrText xml:space="preserve"> HYPERLINK "mailto:contato@portaldascorridas.com.br" \h </w:instrText>
      </w:r>
      <w:r>
        <w:fldChar w:fldCharType="separate"/>
      </w:r>
      <w:r>
        <w:rPr>
          <w:spacing w:val="-2"/>
          <w:sz w:val="22"/>
          <w:u w:val="single"/>
        </w:rPr>
        <w:t>contato@portaldascorridas.com.br</w:t>
      </w:r>
      <w:r>
        <w:rPr>
          <w:spacing w:val="-2"/>
          <w:sz w:val="22"/>
          <w:u w:val="single"/>
        </w:rPr>
        <w:fldChar w:fldCharType="end"/>
      </w:r>
      <w:r>
        <w:rPr>
          <w:spacing w:val="-2"/>
          <w:sz w:val="22"/>
        </w:rPr>
        <w:t xml:space="preserve"> </w:t>
      </w:r>
      <w:r>
        <w:rPr>
          <w:position w:val="-4"/>
          <w:sz w:val="22"/>
        </w:rPr>
        <w:drawing>
          <wp:inline distT="0" distB="0" distL="0" distR="0">
            <wp:extent cx="210185" cy="1568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sz w:val="22"/>
        </w:rPr>
        <w:t xml:space="preserve">WhatsApp: (35) </w:t>
      </w:r>
      <w:r>
        <w:rPr>
          <w:rFonts w:hint="default"/>
          <w:sz w:val="22"/>
          <w:lang w:val="pt-BR"/>
        </w:rPr>
        <w:t>999874004</w:t>
      </w:r>
    </w:p>
    <w:p w14:paraId="60DF1E53">
      <w:pPr>
        <w:pStyle w:val="7"/>
        <w:numPr>
          <w:ilvl w:val="0"/>
          <w:numId w:val="0"/>
        </w:numPr>
        <w:tabs>
          <w:tab w:val="left" w:pos="721"/>
        </w:tabs>
        <w:spacing w:before="0" w:after="0" w:line="271" w:lineRule="exact"/>
        <w:ind w:right="0" w:rightChars="0"/>
        <w:jc w:val="left"/>
        <w:rPr>
          <w:sz w:val="24"/>
        </w:rPr>
      </w:pPr>
    </w:p>
    <w:sectPr>
      <w:pgSz w:w="11920" w:h="16850"/>
      <w:pgMar w:top="13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lowerLetter"/>
      <w:lvlText w:val="%1)"/>
      <w:lvlJc w:val="left"/>
      <w:pPr>
        <w:ind w:left="282" w:hanging="2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44" w:hanging="28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09" w:hanging="28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74" w:hanging="28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38" w:hanging="28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03" w:hanging="28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68" w:hanging="28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33" w:hanging="28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97" w:hanging="282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1" w:hanging="3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992" w:hanging="31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85" w:hanging="31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78" w:hanging="31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70" w:hanging="31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63" w:hanging="31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56" w:hanging="31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49" w:hanging="31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41" w:hanging="313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" w:hanging="138"/>
      </w:pPr>
      <w:rPr>
        <w:rFonts w:hint="default" w:ascii="Arial" w:hAnsi="Arial" w:eastAsia="Arial" w:cs="Arial"/>
        <w:spacing w:val="0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992" w:hanging="13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85" w:hanging="13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78" w:hanging="13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70" w:hanging="13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63" w:hanging="13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56" w:hanging="13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49" w:hanging="13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41" w:hanging="138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0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" w:hanging="548"/>
        <w:jc w:val="left"/>
      </w:pPr>
      <w:rPr>
        <w:rFonts w:hint="default"/>
        <w:spacing w:val="0"/>
        <w:w w:val="99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53" w:hanging="54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500" w:hanging="54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060" w:hanging="54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537" w:hanging="54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015" w:hanging="54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5493" w:hanging="54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971" w:hanging="548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3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1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3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30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43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0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57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13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405" w:hanging="404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405" w:hanging="40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604" w:hanging="603"/>
        <w:jc w:val="left"/>
      </w:pPr>
      <w:rPr>
        <w:rFonts w:hint="default"/>
        <w:spacing w:val="-2"/>
        <w:w w:val="99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672" w:hanging="60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09" w:hanging="60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5" w:hanging="60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81" w:hanging="60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818" w:hanging="60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54" w:hanging="60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8F1102"/>
    <w:rsid w:val="42EB5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8" w:hanging="358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"/>
      <w:jc w:val="both"/>
    </w:pPr>
    <w:rPr>
      <w:rFonts w:ascii="Arial MT" w:hAnsi="Arial MT" w:eastAsia="Arial MT" w:cs="Arial MT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33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2025-09-02T11:45:00Z</dcterms:created>
  <dc:creator>Online2PDF.com</dc:creator>
  <cp:lastModifiedBy>assee</cp:lastModifiedBy>
  <dcterms:modified xsi:type="dcterms:W3CDTF">2025-09-24T19:34:24Z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2021</vt:lpwstr>
  </property>
  <property fmtid="{D5CDD505-2E9C-101B-9397-08002B2CF9AE}" pid="6" name="KSOProductBuildVer">
    <vt:lpwstr>1046-12.2.0.22549</vt:lpwstr>
  </property>
  <property fmtid="{D5CDD505-2E9C-101B-9397-08002B2CF9AE}" pid="7" name="ICV">
    <vt:lpwstr>34253C09717B4CE98B48153467F38F58_13</vt:lpwstr>
  </property>
</Properties>
</file>